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9" w:type="pct"/>
        <w:jc w:val="center"/>
        <w:tblLook w:val="04A0" w:firstRow="1" w:lastRow="0" w:firstColumn="1" w:lastColumn="0" w:noHBand="0" w:noVBand="1"/>
      </w:tblPr>
      <w:tblGrid>
        <w:gridCol w:w="9511"/>
      </w:tblGrid>
      <w:tr w:rsidR="00E73A03" w:rsidRPr="004403CF" w:rsidTr="00431C4F">
        <w:trPr>
          <w:trHeight w:val="1784"/>
          <w:jc w:val="center"/>
        </w:trPr>
        <w:tc>
          <w:tcPr>
            <w:tcW w:w="5000" w:type="pct"/>
            <w:hideMark/>
          </w:tcPr>
          <w:tbl>
            <w:tblPr>
              <w:tblpPr w:leftFromText="180" w:rightFromText="180" w:vertAnchor="text" w:horzAnchor="margin" w:tblpXSpec="right" w:tblpY="1301"/>
              <w:tblOverlap w:val="never"/>
              <w:tblW w:w="4635" w:type="dxa"/>
              <w:tblLook w:val="01E0" w:firstRow="1" w:lastRow="1" w:firstColumn="1" w:lastColumn="1" w:noHBand="0" w:noVBand="0"/>
            </w:tblPr>
            <w:tblGrid>
              <w:gridCol w:w="4635"/>
            </w:tblGrid>
            <w:tr w:rsidR="00473E83" w:rsidRPr="004403CF" w:rsidTr="00431C4F">
              <w:trPr>
                <w:trHeight w:val="1579"/>
              </w:trPr>
              <w:tc>
                <w:tcPr>
                  <w:tcW w:w="4635" w:type="dxa"/>
                </w:tcPr>
                <w:p w:rsidR="00473E83" w:rsidRPr="004403CF" w:rsidRDefault="00473E83" w:rsidP="00473E83">
                  <w:pPr>
                    <w:pStyle w:val="1"/>
                    <w:spacing w:before="0"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  <w:r w:rsidRPr="004403CF">
                    <w:rPr>
                      <w:rFonts w:ascii="Times New Roman" w:hAnsi="Times New Roman" w:cs="Times New Roman"/>
                      <w:color w:val="auto"/>
                      <w:lang w:val="ru-RU"/>
                    </w:rPr>
                    <w:t xml:space="preserve">Утверждаю                                                                            Директор </w:t>
                  </w:r>
                </w:p>
                <w:p w:rsidR="00473E83" w:rsidRDefault="00473E83" w:rsidP="00473E83">
                  <w:pPr>
                    <w:pStyle w:val="1"/>
                    <w:spacing w:before="0"/>
                    <w:jc w:val="right"/>
                    <w:rPr>
                      <w:rFonts w:ascii="Times New Roman" w:hAnsi="Times New Roman" w:cs="Times New Roman"/>
                      <w:color w:val="auto"/>
                      <w:lang w:val="ru-RU"/>
                    </w:rPr>
                  </w:pPr>
                  <w:r w:rsidRPr="004403CF">
                    <w:rPr>
                      <w:rFonts w:ascii="Times New Roman" w:hAnsi="Times New Roman" w:cs="Times New Roman"/>
                      <w:color w:val="auto"/>
                      <w:lang w:val="ru-RU"/>
                    </w:rPr>
                    <w:t>МБУ ДО</w:t>
                  </w:r>
                  <w:r w:rsidR="00047523">
                    <w:rPr>
                      <w:rFonts w:ascii="Times New Roman" w:hAnsi="Times New Roman" w:cs="Times New Roman"/>
                      <w:color w:val="auto"/>
                      <w:lang w:val="ru-RU"/>
                    </w:rPr>
                    <w:t xml:space="preserve"> </w:t>
                  </w:r>
                  <w:r w:rsidRPr="004403CF">
                    <w:rPr>
                      <w:rFonts w:ascii="Times New Roman" w:hAnsi="Times New Roman" w:cs="Times New Roman"/>
                      <w:color w:val="auto"/>
                      <w:lang w:val="ru-RU"/>
                    </w:rPr>
                    <w:t>Тоцкая ДЮСШ                                                                    ___________ М.Г. Борзых</w:t>
                  </w:r>
                </w:p>
                <w:p w:rsidR="00431C4F" w:rsidRPr="00431C4F" w:rsidRDefault="00431C4F" w:rsidP="00431C4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en-US" w:bidi="en-US"/>
                    </w:rPr>
                  </w:pPr>
                  <w:r w:rsidRPr="00431C4F">
                    <w:rPr>
                      <w:rFonts w:ascii="Times New Roman" w:hAnsi="Times New Roman" w:cs="Times New Roman"/>
                      <w:sz w:val="28"/>
                      <w:szCs w:val="28"/>
                      <w:lang w:eastAsia="en-US" w:bidi="en-US"/>
                    </w:rPr>
                    <w:t>Приказ №</w:t>
                  </w:r>
                  <w:r w:rsidR="00B304D7">
                    <w:rPr>
                      <w:rFonts w:ascii="Times New Roman" w:hAnsi="Times New Roman" w:cs="Times New Roman"/>
                      <w:sz w:val="28"/>
                      <w:szCs w:val="28"/>
                      <w:lang w:eastAsia="en-US" w:bidi="en-US"/>
                    </w:rPr>
                    <w:t xml:space="preserve"> 37</w:t>
                  </w:r>
                  <w:r w:rsidRPr="00431C4F">
                    <w:rPr>
                      <w:rFonts w:ascii="Times New Roman" w:hAnsi="Times New Roman" w:cs="Times New Roman"/>
                      <w:sz w:val="28"/>
                      <w:szCs w:val="28"/>
                      <w:lang w:eastAsia="en-US" w:bidi="en-US"/>
                    </w:rPr>
                    <w:t xml:space="preserve"> от</w:t>
                  </w:r>
                  <w:r w:rsidR="00B304D7">
                    <w:rPr>
                      <w:rFonts w:ascii="Times New Roman" w:hAnsi="Times New Roman" w:cs="Times New Roman"/>
                      <w:sz w:val="28"/>
                      <w:szCs w:val="28"/>
                      <w:lang w:eastAsia="en-US" w:bidi="en-US"/>
                    </w:rPr>
                    <w:t xml:space="preserve"> 20.05.</w:t>
                  </w:r>
                  <w:r w:rsidRPr="00431C4F">
                    <w:rPr>
                      <w:rFonts w:ascii="Times New Roman" w:hAnsi="Times New Roman" w:cs="Times New Roman"/>
                      <w:sz w:val="28"/>
                      <w:szCs w:val="28"/>
                      <w:lang w:eastAsia="en-US" w:bidi="en-US"/>
                    </w:rPr>
                    <w:t xml:space="preserve">2019г.  </w:t>
                  </w:r>
                </w:p>
                <w:p w:rsidR="00473E83" w:rsidRPr="004403CF" w:rsidRDefault="00473E83" w:rsidP="00473E8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D4A25" w:rsidRDefault="00FD4A25" w:rsidP="00053CE7">
            <w:pPr>
              <w:pStyle w:val="aa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ОТДЕЛ ОБРАЗОВАНИЯ ТОЦКОГО РАЙОНА</w:t>
            </w:r>
          </w:p>
          <w:p w:rsidR="00E73A03" w:rsidRPr="004403CF" w:rsidRDefault="00E73A03" w:rsidP="00053CE7">
            <w:pPr>
              <w:pStyle w:val="aa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4403C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Муниципальное бюджетное учреждение д</w:t>
            </w:r>
            <w:r w:rsidR="00053CE7" w:rsidRPr="004403C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>ополнительного образования</w:t>
            </w:r>
            <w:r w:rsidRPr="004403CF"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  <w:t xml:space="preserve"> Тоцкая детско-юношеская спортивная школа</w:t>
            </w:r>
          </w:p>
        </w:tc>
      </w:tr>
      <w:tr w:rsidR="00E73A03" w:rsidRPr="004403CF" w:rsidTr="00431C4F">
        <w:trPr>
          <w:trHeight w:val="446"/>
          <w:jc w:val="center"/>
        </w:trPr>
        <w:tc>
          <w:tcPr>
            <w:tcW w:w="5000" w:type="pct"/>
            <w:vAlign w:val="center"/>
            <w:hideMark/>
          </w:tcPr>
          <w:p w:rsidR="00A27A07" w:rsidRDefault="00A27A07" w:rsidP="00E73A03">
            <w:pPr>
              <w:pStyle w:val="1"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A27A07" w:rsidRDefault="00A27A07" w:rsidP="00E73A03">
            <w:pPr>
              <w:pStyle w:val="1"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A27A07" w:rsidRDefault="00A27A07" w:rsidP="00E73A03">
            <w:pPr>
              <w:pStyle w:val="1"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A27A07" w:rsidRDefault="00A27A07" w:rsidP="00E73A03">
            <w:pPr>
              <w:pStyle w:val="1"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73A03" w:rsidRPr="004403CF" w:rsidRDefault="00E73A03" w:rsidP="00E73A03">
            <w:pPr>
              <w:pStyle w:val="1"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403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Дополнительная общеобразовательная </w:t>
            </w:r>
          </w:p>
          <w:p w:rsidR="00E73A03" w:rsidRPr="004403CF" w:rsidRDefault="00E73A03" w:rsidP="00E73A03">
            <w:pPr>
              <w:pStyle w:val="1"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403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общеразвивающая программа</w:t>
            </w:r>
          </w:p>
          <w:p w:rsidR="00293A7D" w:rsidRDefault="00E73A03" w:rsidP="00293A7D">
            <w:pPr>
              <w:pStyle w:val="1"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403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физкультурно-спортивной направленности</w:t>
            </w:r>
            <w:r w:rsidR="00293A7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  <w:p w:rsidR="00293A7D" w:rsidRPr="00293A7D" w:rsidRDefault="00293A7D" w:rsidP="00293A7D">
            <w:pPr>
              <w:pStyle w:val="1"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«По тропе народных игр»</w:t>
            </w:r>
          </w:p>
          <w:p w:rsidR="00E73A03" w:rsidRPr="004403CF" w:rsidRDefault="00047523" w:rsidP="00E73A03">
            <w:pPr>
              <w:pStyle w:val="1"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ЛДП </w:t>
            </w:r>
            <w:r w:rsidR="00E73A03" w:rsidRPr="004403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«Олимпийские надежды»</w:t>
            </w:r>
          </w:p>
          <w:p w:rsidR="00B5768C" w:rsidRDefault="00E73A03" w:rsidP="00B5768C">
            <w:pPr>
              <w:pStyle w:val="1"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403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(Возраст детей: </w:t>
            </w:r>
            <w:r w:rsidR="00293A7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</w:t>
            </w:r>
            <w:r w:rsidR="006715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4403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6715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gramStart"/>
            <w:r w:rsidRPr="004403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293A7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Pr="004403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лет</w:t>
            </w:r>
            <w:proofErr w:type="gramEnd"/>
            <w:r w:rsidRPr="004403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)</w:t>
            </w:r>
            <w:r w:rsidR="00B5768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  <w:p w:rsidR="00B5768C" w:rsidRPr="00B5768C" w:rsidRDefault="00B5768C" w:rsidP="006D47FD">
            <w:pPr>
              <w:pStyle w:val="1"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Сро</w:t>
            </w:r>
            <w:r w:rsidR="006D47F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 реализации программы </w:t>
            </w:r>
            <w:proofErr w:type="gramStart"/>
            <w:r w:rsidR="006D47F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01.06.-</w:t>
            </w:r>
            <w:proofErr w:type="gramEnd"/>
            <w:r w:rsidR="006D47F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.06.20</w:t>
            </w:r>
            <w:r w:rsidR="006D47F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г.</w:t>
            </w:r>
          </w:p>
        </w:tc>
      </w:tr>
      <w:tr w:rsidR="00E73A03" w:rsidRPr="00B304D7" w:rsidTr="00431C4F">
        <w:trPr>
          <w:trHeight w:val="223"/>
          <w:jc w:val="center"/>
        </w:trPr>
        <w:tc>
          <w:tcPr>
            <w:tcW w:w="5000" w:type="pct"/>
            <w:vAlign w:val="center"/>
          </w:tcPr>
          <w:p w:rsidR="00A27A07" w:rsidRDefault="00A27A07" w:rsidP="001B7D0B">
            <w:pPr>
              <w:pStyle w:val="1"/>
              <w:spacing w:before="0" w:line="0" w:lineRule="atLeast"/>
              <w:jc w:val="right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A27A07" w:rsidRPr="00A27A07" w:rsidRDefault="00A27A07" w:rsidP="00A27A07">
            <w:pPr>
              <w:rPr>
                <w:lang w:eastAsia="en-US" w:bidi="en-US"/>
              </w:rPr>
            </w:pPr>
          </w:p>
          <w:p w:rsidR="001B7D0B" w:rsidRDefault="00E73A03" w:rsidP="001B7D0B">
            <w:pPr>
              <w:pStyle w:val="1"/>
              <w:spacing w:before="0" w:line="0" w:lineRule="atLeast"/>
              <w:jc w:val="righ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403CF">
              <w:rPr>
                <w:rFonts w:ascii="Times New Roman" w:hAnsi="Times New Roman" w:cs="Times New Roman"/>
                <w:color w:val="auto"/>
                <w:lang w:val="ru-RU"/>
              </w:rPr>
              <w:t>Автор</w:t>
            </w:r>
            <w:r w:rsidR="00293A7D">
              <w:rPr>
                <w:rFonts w:ascii="Times New Roman" w:hAnsi="Times New Roman" w:cs="Times New Roman"/>
                <w:color w:val="auto"/>
                <w:lang w:val="ru-RU"/>
              </w:rPr>
              <w:t>-составитель</w:t>
            </w:r>
            <w:r w:rsidRPr="004403CF">
              <w:rPr>
                <w:rFonts w:ascii="Times New Roman" w:hAnsi="Times New Roman" w:cs="Times New Roman"/>
                <w:color w:val="auto"/>
                <w:lang w:val="ru-RU"/>
              </w:rPr>
              <w:t xml:space="preserve">: заместитель директора </w:t>
            </w:r>
          </w:p>
          <w:p w:rsidR="00431C4F" w:rsidRDefault="001B7D0B" w:rsidP="001B7D0B">
            <w:pPr>
              <w:pStyle w:val="1"/>
              <w:spacing w:before="0" w:line="0" w:lineRule="atLeast"/>
              <w:jc w:val="righ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МБУ ДО Тоцкая ДЮСШ</w:t>
            </w:r>
          </w:p>
          <w:p w:rsidR="00431C4F" w:rsidRDefault="00E73A03" w:rsidP="001B7D0B">
            <w:pPr>
              <w:pStyle w:val="1"/>
              <w:spacing w:before="0"/>
              <w:jc w:val="righ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403CF">
              <w:rPr>
                <w:rFonts w:ascii="Times New Roman" w:hAnsi="Times New Roman" w:cs="Times New Roman"/>
                <w:color w:val="auto"/>
                <w:lang w:val="ru-RU"/>
              </w:rPr>
              <w:t xml:space="preserve">по </w:t>
            </w:r>
            <w:r w:rsidR="00431C4F">
              <w:rPr>
                <w:rFonts w:ascii="Times New Roman" w:hAnsi="Times New Roman" w:cs="Times New Roman"/>
                <w:color w:val="auto"/>
                <w:lang w:val="ru-RU"/>
              </w:rPr>
              <w:t xml:space="preserve">учебно-воспитательной работе </w:t>
            </w:r>
          </w:p>
          <w:p w:rsidR="00B304D7" w:rsidRDefault="00431C4F" w:rsidP="001B7D0B">
            <w:pPr>
              <w:pStyle w:val="1"/>
              <w:spacing w:before="0"/>
              <w:jc w:val="righ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Наталья Валерьевна</w:t>
            </w:r>
            <w:r w:rsidR="00E73A03" w:rsidRPr="004403CF">
              <w:rPr>
                <w:rFonts w:ascii="Times New Roman" w:hAnsi="Times New Roman" w:cs="Times New Roman"/>
                <w:color w:val="auto"/>
                <w:lang w:val="ru-RU"/>
              </w:rPr>
              <w:t xml:space="preserve"> Спиркина</w:t>
            </w:r>
          </w:p>
          <w:p w:rsidR="00B304D7" w:rsidRDefault="00B304D7" w:rsidP="001B7D0B">
            <w:pPr>
              <w:pStyle w:val="1"/>
              <w:spacing w:before="0"/>
              <w:jc w:val="righ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461131Оренбургская область, </w:t>
            </w:r>
          </w:p>
          <w:p w:rsidR="00B304D7" w:rsidRDefault="00B304D7" w:rsidP="001B7D0B">
            <w:pPr>
              <w:pStyle w:val="1"/>
              <w:spacing w:before="0"/>
              <w:jc w:val="righ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Тоцкий район,</w:t>
            </w:r>
            <w:r w:rsidR="00B5768C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с.Тоцкое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</w:p>
          <w:p w:rsidR="00B304D7" w:rsidRPr="00B304D7" w:rsidRDefault="00B304D7" w:rsidP="00B304D7">
            <w:pPr>
              <w:pStyle w:val="1"/>
              <w:spacing w:before="0" w:line="0" w:lineRule="atLeast"/>
              <w:jc w:val="right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B304D7">
              <w:rPr>
                <w:rFonts w:ascii="Times New Roman" w:hAnsi="Times New Roman" w:cs="Times New Roman"/>
                <w:color w:val="auto"/>
                <w:lang w:val="ru-RU"/>
              </w:rPr>
              <w:t>пер.Магнитский</w:t>
            </w:r>
            <w:proofErr w:type="spellEnd"/>
            <w:r w:rsidRPr="00B304D7">
              <w:rPr>
                <w:rFonts w:ascii="Times New Roman" w:hAnsi="Times New Roman" w:cs="Times New Roman"/>
                <w:color w:val="auto"/>
                <w:lang w:val="ru-RU"/>
              </w:rPr>
              <w:t xml:space="preserve">, 7А </w:t>
            </w:r>
          </w:p>
          <w:p w:rsidR="00B304D7" w:rsidRPr="00B304D7" w:rsidRDefault="00B304D7" w:rsidP="00B304D7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B304D7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8-3534-9-2-16-04</w:t>
            </w:r>
            <w:r w:rsidRPr="00B304D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</w:p>
          <w:p w:rsidR="00B304D7" w:rsidRPr="003202C5" w:rsidRDefault="00B5768C" w:rsidP="00B304D7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е</w:t>
            </w:r>
            <w:r w:rsidR="00B304D7" w:rsidRPr="003202C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-</w:t>
            </w:r>
            <w:proofErr w:type="spellStart"/>
            <w:proofErr w:type="gramStart"/>
            <w:r w:rsidR="00B304D7" w:rsidRPr="00B304D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t>mai</w:t>
            </w:r>
            <w:proofErr w:type="spellEnd"/>
            <w:r w:rsidR="00B304D7" w:rsidRPr="003202C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:  </w:t>
            </w:r>
            <w:proofErr w:type="spellStart"/>
            <w:r w:rsidR="00B304D7" w:rsidRPr="00B304D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t>tozksport</w:t>
            </w:r>
            <w:proofErr w:type="spellEnd"/>
            <w:r w:rsidR="00B304D7" w:rsidRPr="003202C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@</w:t>
            </w:r>
            <w:r w:rsidR="00B304D7" w:rsidRPr="00B304D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t>mail</w:t>
            </w:r>
            <w:r w:rsidR="00B304D7" w:rsidRPr="003202C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spellStart"/>
            <w:r w:rsidR="00B304D7" w:rsidRPr="00B304D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t>ru</w:t>
            </w:r>
            <w:proofErr w:type="spellEnd"/>
            <w:proofErr w:type="gramEnd"/>
          </w:p>
          <w:p w:rsidR="00E73A03" w:rsidRPr="003202C5" w:rsidRDefault="00E73A03" w:rsidP="001B7D0B">
            <w:pPr>
              <w:pStyle w:val="1"/>
              <w:spacing w:before="0"/>
              <w:jc w:val="right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B304D7" w:rsidRPr="003202C5" w:rsidRDefault="00B304D7" w:rsidP="00B304D7">
            <w:pPr>
              <w:jc w:val="right"/>
              <w:rPr>
                <w:lang w:eastAsia="en-US" w:bidi="en-US"/>
              </w:rPr>
            </w:pPr>
          </w:p>
        </w:tc>
      </w:tr>
      <w:tr w:rsidR="00E73A03" w:rsidRPr="004403CF" w:rsidTr="006D47FD">
        <w:trPr>
          <w:trHeight w:val="223"/>
          <w:jc w:val="center"/>
        </w:trPr>
        <w:tc>
          <w:tcPr>
            <w:tcW w:w="5000" w:type="pct"/>
            <w:vAlign w:val="center"/>
          </w:tcPr>
          <w:p w:rsidR="00E73A03" w:rsidRPr="001B7D0B" w:rsidRDefault="00E73A03" w:rsidP="00473E83">
            <w:pPr>
              <w:pStyle w:val="1"/>
              <w:spacing w:before="0" w:line="0" w:lineRule="atLeast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73A03" w:rsidRPr="004403CF" w:rsidTr="006D47FD">
        <w:trPr>
          <w:trHeight w:val="223"/>
          <w:jc w:val="center"/>
        </w:trPr>
        <w:tc>
          <w:tcPr>
            <w:tcW w:w="5000" w:type="pct"/>
            <w:vAlign w:val="center"/>
          </w:tcPr>
          <w:p w:rsidR="00E73A03" w:rsidRPr="004403CF" w:rsidRDefault="00E73A03" w:rsidP="00473E83">
            <w:pPr>
              <w:pStyle w:val="1"/>
              <w:spacing w:before="0" w:line="0" w:lineRule="atLeast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D94FA2" w:rsidRPr="004403CF" w:rsidRDefault="006D47FD" w:rsidP="00086C42">
      <w:pPr>
        <w:shd w:val="clear" w:color="auto" w:fill="FFFFFF"/>
        <w:spacing w:after="0" w:line="270" w:lineRule="atLeast"/>
        <w:ind w:right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6.5pt;margin-top:-749.95pt;width:561.1pt;height:775.15pt;z-index:251659264;mso-position-horizontal-relative:text;mso-position-vertical-relative:text;mso-width-relative:page;mso-height-relative:page">
            <v:imagedata r:id="rId8" o:title="т" blacklevel="6554f"/>
          </v:shape>
        </w:pict>
      </w:r>
    </w:p>
    <w:p w:rsidR="00B5768C" w:rsidRDefault="00B5768C" w:rsidP="001F7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349" w:rsidRPr="004403CF" w:rsidRDefault="00780F44" w:rsidP="001F7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3C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  <w:gridCol w:w="958"/>
      </w:tblGrid>
      <w:tr w:rsidR="00522349" w:rsidRPr="001F725C" w:rsidTr="00DC2DB6">
        <w:tc>
          <w:tcPr>
            <w:tcW w:w="8612" w:type="dxa"/>
          </w:tcPr>
          <w:p w:rsidR="00522349" w:rsidRPr="001F725C" w:rsidRDefault="00522349" w:rsidP="001F725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72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Пояснительная</w:t>
            </w:r>
            <w:r w:rsidR="00671505" w:rsidRPr="001F72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F72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записка</w:t>
            </w:r>
          </w:p>
        </w:tc>
        <w:tc>
          <w:tcPr>
            <w:tcW w:w="958" w:type="dxa"/>
          </w:tcPr>
          <w:p w:rsidR="00522349" w:rsidRPr="001F725C" w:rsidRDefault="00522349" w:rsidP="001F725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72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</w:tr>
      <w:tr w:rsidR="00522349" w:rsidRPr="00500D4C" w:rsidTr="00DC2DB6">
        <w:tc>
          <w:tcPr>
            <w:tcW w:w="8612" w:type="dxa"/>
          </w:tcPr>
          <w:p w:rsidR="00522349" w:rsidRPr="001F725C" w:rsidRDefault="00522349" w:rsidP="001F725C">
            <w:pPr>
              <w:ind w:firstLine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7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Актуальность</w:t>
            </w:r>
            <w:r w:rsidR="00671505" w:rsidRPr="001F7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F7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958" w:type="dxa"/>
          </w:tcPr>
          <w:p w:rsidR="00522349" w:rsidRPr="00500D4C" w:rsidRDefault="007A2BFE" w:rsidP="001F72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7A2BFE" w:rsidRPr="00500D4C" w:rsidTr="00DC2DB6">
        <w:tc>
          <w:tcPr>
            <w:tcW w:w="8612" w:type="dxa"/>
          </w:tcPr>
          <w:p w:rsidR="007A2BFE" w:rsidRPr="001F725C" w:rsidRDefault="007A2BFE" w:rsidP="001F725C">
            <w:pPr>
              <w:ind w:firstLine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7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Отличительные особенности программы</w:t>
            </w:r>
          </w:p>
        </w:tc>
        <w:tc>
          <w:tcPr>
            <w:tcW w:w="958" w:type="dxa"/>
          </w:tcPr>
          <w:p w:rsidR="007A2BFE" w:rsidRPr="00500D4C" w:rsidRDefault="007A2BFE" w:rsidP="001F72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6D47FD" w:rsidRPr="006D47FD" w:rsidTr="00DC2DB6">
        <w:tc>
          <w:tcPr>
            <w:tcW w:w="8612" w:type="dxa"/>
          </w:tcPr>
          <w:p w:rsidR="007A2BFE" w:rsidRPr="001F725C" w:rsidRDefault="007A2BFE" w:rsidP="001F725C">
            <w:pPr>
              <w:ind w:firstLine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7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Новизна программы</w:t>
            </w:r>
          </w:p>
        </w:tc>
        <w:tc>
          <w:tcPr>
            <w:tcW w:w="958" w:type="dxa"/>
          </w:tcPr>
          <w:p w:rsidR="007A2BFE" w:rsidRPr="006D47FD" w:rsidRDefault="00DC2DB6" w:rsidP="001F72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47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6D47FD" w:rsidRPr="006D47FD" w:rsidTr="00DC2DB6">
        <w:tc>
          <w:tcPr>
            <w:tcW w:w="8612" w:type="dxa"/>
          </w:tcPr>
          <w:p w:rsidR="00522349" w:rsidRPr="001F725C" w:rsidRDefault="00522349" w:rsidP="001F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25C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  <w:proofErr w:type="spellEnd"/>
            <w:r w:rsidR="00671505" w:rsidRPr="001F7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725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958" w:type="dxa"/>
          </w:tcPr>
          <w:p w:rsidR="00522349" w:rsidRPr="006D47FD" w:rsidRDefault="00DC2DB6" w:rsidP="001F72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47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6D47FD" w:rsidRPr="006D47FD" w:rsidTr="00DC2DB6">
        <w:tc>
          <w:tcPr>
            <w:tcW w:w="8612" w:type="dxa"/>
          </w:tcPr>
          <w:p w:rsidR="00522349" w:rsidRPr="001F725C" w:rsidRDefault="00522349" w:rsidP="001F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25C">
              <w:rPr>
                <w:rFonts w:ascii="Times New Roman" w:hAnsi="Times New Roman" w:cs="Times New Roman"/>
                <w:sz w:val="28"/>
                <w:szCs w:val="28"/>
              </w:rPr>
              <w:t>Адресат</w:t>
            </w:r>
            <w:proofErr w:type="spellEnd"/>
            <w:r w:rsidR="00671505" w:rsidRPr="001F7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725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958" w:type="dxa"/>
          </w:tcPr>
          <w:p w:rsidR="00522349" w:rsidRPr="006D47FD" w:rsidRDefault="00DC2DB6" w:rsidP="001F72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47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6D47FD" w:rsidRPr="006D47FD" w:rsidTr="00DC2DB6">
        <w:tc>
          <w:tcPr>
            <w:tcW w:w="8612" w:type="dxa"/>
          </w:tcPr>
          <w:p w:rsidR="00522349" w:rsidRPr="001F725C" w:rsidRDefault="00522349" w:rsidP="001F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25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1F725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F725C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spellEnd"/>
            <w:r w:rsidR="00671505" w:rsidRPr="001F7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725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958" w:type="dxa"/>
          </w:tcPr>
          <w:p w:rsidR="00522349" w:rsidRPr="006D47FD" w:rsidRDefault="00DC2DB6" w:rsidP="001F72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47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6D47FD" w:rsidRPr="006D47FD" w:rsidTr="00DC2DB6">
        <w:tc>
          <w:tcPr>
            <w:tcW w:w="8612" w:type="dxa"/>
          </w:tcPr>
          <w:p w:rsidR="00522349" w:rsidRPr="001F725C" w:rsidRDefault="00522349" w:rsidP="001F72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F725C">
              <w:rPr>
                <w:rFonts w:ascii="Times New Roman" w:hAnsi="Times New Roman" w:cs="Times New Roman"/>
                <w:sz w:val="28"/>
                <w:szCs w:val="28"/>
              </w:rPr>
              <w:t>Ожидаем</w:t>
            </w:r>
            <w:r w:rsidR="00227400" w:rsidRPr="001F7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ые</w:t>
            </w:r>
            <w:proofErr w:type="spellEnd"/>
            <w:r w:rsidR="00671505" w:rsidRPr="001F7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725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proofErr w:type="spellEnd"/>
            <w:r w:rsidR="00227400" w:rsidRPr="001F7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</w:tc>
        <w:tc>
          <w:tcPr>
            <w:tcW w:w="958" w:type="dxa"/>
          </w:tcPr>
          <w:p w:rsidR="00522349" w:rsidRPr="006D47FD" w:rsidRDefault="00DC2DB6" w:rsidP="001F72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47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6D47FD" w:rsidRPr="006D47FD" w:rsidTr="00DC2DB6">
        <w:tc>
          <w:tcPr>
            <w:tcW w:w="8612" w:type="dxa"/>
          </w:tcPr>
          <w:p w:rsidR="00522349" w:rsidRPr="001F725C" w:rsidRDefault="00522349" w:rsidP="001F72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7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Принципы</w:t>
            </w:r>
            <w:r w:rsidR="00671505" w:rsidRPr="001F7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F7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реализации</w:t>
            </w:r>
            <w:r w:rsidR="00671505" w:rsidRPr="001F7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F7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958" w:type="dxa"/>
          </w:tcPr>
          <w:p w:rsidR="00522349" w:rsidRPr="006D47FD" w:rsidRDefault="00DC2DB6" w:rsidP="001F72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47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6D47FD" w:rsidRPr="006D47FD" w:rsidTr="00DC2DB6">
        <w:tc>
          <w:tcPr>
            <w:tcW w:w="8612" w:type="dxa"/>
          </w:tcPr>
          <w:p w:rsidR="00522349" w:rsidRPr="001F725C" w:rsidRDefault="00522349" w:rsidP="001F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25C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proofErr w:type="spellEnd"/>
            <w:r w:rsidR="00671505" w:rsidRPr="001F7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725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="00671505" w:rsidRPr="001F7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725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958" w:type="dxa"/>
          </w:tcPr>
          <w:p w:rsidR="00522349" w:rsidRPr="006D47FD" w:rsidRDefault="00DC2DB6" w:rsidP="001F72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47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522349" w:rsidRPr="00500D4C" w:rsidTr="00DC2DB6">
        <w:tc>
          <w:tcPr>
            <w:tcW w:w="8612" w:type="dxa"/>
          </w:tcPr>
          <w:p w:rsidR="00522349" w:rsidRPr="00500D4C" w:rsidRDefault="00522349" w:rsidP="001F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proofErr w:type="spellEnd"/>
            <w:r w:rsidR="00671505" w:rsidRPr="00500D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  <w:r w:rsidRPr="00500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 w:rsidRPr="00500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1505" w:rsidRPr="00500D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958" w:type="dxa"/>
          </w:tcPr>
          <w:p w:rsidR="00522349" w:rsidRPr="00500D4C" w:rsidRDefault="00DC2DB6" w:rsidP="001F72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7A2BFE" w:rsidRPr="00500D4C" w:rsidTr="00DC2DB6">
        <w:tc>
          <w:tcPr>
            <w:tcW w:w="8612" w:type="dxa"/>
          </w:tcPr>
          <w:p w:rsidR="007A2BFE" w:rsidRPr="00500D4C" w:rsidRDefault="00F44428" w:rsidP="001F72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детского самоуправления </w:t>
            </w:r>
          </w:p>
        </w:tc>
        <w:tc>
          <w:tcPr>
            <w:tcW w:w="958" w:type="dxa"/>
          </w:tcPr>
          <w:p w:rsidR="007A2BFE" w:rsidRPr="00500D4C" w:rsidRDefault="00DC2DB6" w:rsidP="001F72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522349" w:rsidRPr="00500D4C" w:rsidTr="00DC2DB6">
        <w:tc>
          <w:tcPr>
            <w:tcW w:w="8612" w:type="dxa"/>
          </w:tcPr>
          <w:p w:rsidR="00522349" w:rsidRPr="00500D4C" w:rsidRDefault="00F44428" w:rsidP="001F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 мотивации и стимулирования</w:t>
            </w:r>
          </w:p>
        </w:tc>
        <w:tc>
          <w:tcPr>
            <w:tcW w:w="958" w:type="dxa"/>
          </w:tcPr>
          <w:p w:rsidR="00522349" w:rsidRPr="00500D4C" w:rsidRDefault="00DC2DB6" w:rsidP="001F72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522349" w:rsidRPr="00DF50F1" w:rsidTr="00DC2DB6">
        <w:tc>
          <w:tcPr>
            <w:tcW w:w="8612" w:type="dxa"/>
          </w:tcPr>
          <w:p w:rsidR="00522349" w:rsidRDefault="00522349" w:rsidP="001F72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50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Образовательная деятельность:</w:t>
            </w:r>
          </w:p>
          <w:p w:rsidR="001F725C" w:rsidRPr="00DF50F1" w:rsidRDefault="001F725C" w:rsidP="001F72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реализация образовательного компонента</w:t>
            </w:r>
          </w:p>
          <w:p w:rsidR="007A2BFE" w:rsidRPr="00DF50F1" w:rsidRDefault="00522349" w:rsidP="001F725C">
            <w:pPr>
              <w:pStyle w:val="ac"/>
              <w:tabs>
                <w:tab w:val="left" w:pos="-14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50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1F7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</w:t>
            </w:r>
            <w:r w:rsidRPr="00DF50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чебно-тематический план</w:t>
            </w:r>
            <w:r w:rsidR="007A2BFE" w:rsidRPr="00DF50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F7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образовательного компонента</w:t>
            </w:r>
          </w:p>
          <w:p w:rsidR="004463C6" w:rsidRPr="00DF50F1" w:rsidRDefault="004463C6" w:rsidP="001F725C">
            <w:pPr>
              <w:pStyle w:val="ac"/>
              <w:tabs>
                <w:tab w:val="left" w:pos="-14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50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1F7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Pr="00DF50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одержание учебно-тематического плана </w:t>
            </w:r>
          </w:p>
        </w:tc>
        <w:tc>
          <w:tcPr>
            <w:tcW w:w="958" w:type="dxa"/>
          </w:tcPr>
          <w:p w:rsidR="00CD1AE6" w:rsidRDefault="00DC2DB6" w:rsidP="001F72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  <w:p w:rsidR="00DC2DB6" w:rsidRDefault="00DC2DB6" w:rsidP="001F72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  <w:p w:rsidR="00DC2DB6" w:rsidRDefault="00DC2DB6" w:rsidP="001F72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  <w:p w:rsidR="00DC2DB6" w:rsidRPr="00DF50F1" w:rsidRDefault="00DC2DB6" w:rsidP="001F72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</w:tr>
      <w:tr w:rsidR="007A2BFE" w:rsidRPr="00DF50F1" w:rsidTr="00DC2DB6">
        <w:tc>
          <w:tcPr>
            <w:tcW w:w="8612" w:type="dxa"/>
          </w:tcPr>
          <w:p w:rsidR="007A2BFE" w:rsidRPr="00DF50F1" w:rsidRDefault="007A2BFE" w:rsidP="001F72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50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Механизм оценки результатов программы</w:t>
            </w:r>
          </w:p>
        </w:tc>
        <w:tc>
          <w:tcPr>
            <w:tcW w:w="958" w:type="dxa"/>
          </w:tcPr>
          <w:p w:rsidR="007A2BFE" w:rsidRPr="00DF50F1" w:rsidRDefault="00DC2DB6" w:rsidP="001F72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  <w:tr w:rsidR="007A2BFE" w:rsidRPr="00500D4C" w:rsidTr="00DC2DB6">
        <w:tc>
          <w:tcPr>
            <w:tcW w:w="8612" w:type="dxa"/>
          </w:tcPr>
          <w:p w:rsidR="007A2BFE" w:rsidRPr="00500D4C" w:rsidRDefault="007A2BFE" w:rsidP="001F72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Факторы риска</w:t>
            </w:r>
          </w:p>
        </w:tc>
        <w:tc>
          <w:tcPr>
            <w:tcW w:w="958" w:type="dxa"/>
          </w:tcPr>
          <w:p w:rsidR="007A2BFE" w:rsidRPr="00500D4C" w:rsidRDefault="00DC2DB6" w:rsidP="001F72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  <w:tr w:rsidR="00522349" w:rsidRPr="00500D4C" w:rsidTr="00DC2DB6">
        <w:tc>
          <w:tcPr>
            <w:tcW w:w="8612" w:type="dxa"/>
          </w:tcPr>
          <w:p w:rsidR="00522349" w:rsidRPr="001F725C" w:rsidRDefault="001F725C" w:rsidP="001F725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72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Содержание программы смены</w:t>
            </w:r>
          </w:p>
        </w:tc>
        <w:tc>
          <w:tcPr>
            <w:tcW w:w="958" w:type="dxa"/>
          </w:tcPr>
          <w:p w:rsidR="00522349" w:rsidRPr="00500D4C" w:rsidRDefault="00DC2DB6" w:rsidP="001F72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:rsidR="001F725C" w:rsidRPr="00500D4C" w:rsidTr="00DC2DB6">
        <w:tc>
          <w:tcPr>
            <w:tcW w:w="8612" w:type="dxa"/>
          </w:tcPr>
          <w:p w:rsidR="001F725C" w:rsidRPr="001F725C" w:rsidRDefault="001F725C" w:rsidP="001F72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7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Модель игрового взаимодействия</w:t>
            </w:r>
          </w:p>
        </w:tc>
        <w:tc>
          <w:tcPr>
            <w:tcW w:w="958" w:type="dxa"/>
          </w:tcPr>
          <w:p w:rsidR="001F725C" w:rsidRPr="00DC2DB6" w:rsidRDefault="00DC2DB6" w:rsidP="001F72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:rsidR="001F725C" w:rsidRPr="00500D4C" w:rsidTr="00DC2DB6">
        <w:tc>
          <w:tcPr>
            <w:tcW w:w="8612" w:type="dxa"/>
          </w:tcPr>
          <w:p w:rsidR="001F725C" w:rsidRDefault="001F725C" w:rsidP="001F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</w:t>
            </w:r>
            <w:r w:rsidRPr="00500D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F7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реализации</w:t>
            </w:r>
            <w:r w:rsidRPr="00500D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F7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958" w:type="dxa"/>
          </w:tcPr>
          <w:p w:rsidR="001F725C" w:rsidRPr="00DC2DB6" w:rsidRDefault="00DC2DB6" w:rsidP="001F72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:rsidR="007A2BFE" w:rsidRPr="00500D4C" w:rsidTr="00DC2DB6">
        <w:tc>
          <w:tcPr>
            <w:tcW w:w="8612" w:type="dxa"/>
          </w:tcPr>
          <w:p w:rsidR="007A2BFE" w:rsidRPr="00500D4C" w:rsidRDefault="007A2BFE" w:rsidP="001F72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План – сетка </w:t>
            </w:r>
            <w:r w:rsidR="002274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смены</w:t>
            </w:r>
          </w:p>
        </w:tc>
        <w:tc>
          <w:tcPr>
            <w:tcW w:w="958" w:type="dxa"/>
          </w:tcPr>
          <w:p w:rsidR="007A2BFE" w:rsidRPr="00500D4C" w:rsidRDefault="00DC2DB6" w:rsidP="001F72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1F725C" w:rsidRPr="001F725C" w:rsidTr="00DC2DB6">
        <w:tc>
          <w:tcPr>
            <w:tcW w:w="8612" w:type="dxa"/>
          </w:tcPr>
          <w:p w:rsidR="001F725C" w:rsidRPr="001F725C" w:rsidRDefault="001F725C" w:rsidP="001F725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72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Условия реализации </w:t>
            </w:r>
            <w:proofErr w:type="spellStart"/>
            <w:r w:rsidRPr="001F72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прграммы</w:t>
            </w:r>
            <w:proofErr w:type="spellEnd"/>
          </w:p>
        </w:tc>
        <w:tc>
          <w:tcPr>
            <w:tcW w:w="958" w:type="dxa"/>
          </w:tcPr>
          <w:p w:rsidR="001F725C" w:rsidRPr="00DC2DB6" w:rsidRDefault="00DC2DB6" w:rsidP="001F725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21</w:t>
            </w:r>
          </w:p>
        </w:tc>
      </w:tr>
      <w:tr w:rsidR="00522349" w:rsidRPr="00500D4C" w:rsidTr="00DC2DB6">
        <w:tc>
          <w:tcPr>
            <w:tcW w:w="8612" w:type="dxa"/>
          </w:tcPr>
          <w:p w:rsidR="00522349" w:rsidRPr="00500D4C" w:rsidRDefault="00522349" w:rsidP="001F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Кадровое</w:t>
            </w:r>
            <w:proofErr w:type="spellEnd"/>
            <w:r w:rsidR="007A2BFE" w:rsidRPr="00500D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  <w:r w:rsidR="007A2BFE" w:rsidRPr="00500D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958" w:type="dxa"/>
          </w:tcPr>
          <w:p w:rsidR="00522349" w:rsidRPr="00500D4C" w:rsidRDefault="00DC2DB6" w:rsidP="001F72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</w:tr>
      <w:tr w:rsidR="00522349" w:rsidRPr="00500D4C" w:rsidTr="00DC2DB6">
        <w:tc>
          <w:tcPr>
            <w:tcW w:w="8612" w:type="dxa"/>
          </w:tcPr>
          <w:p w:rsidR="00522349" w:rsidRPr="00500D4C" w:rsidRDefault="00522349" w:rsidP="001F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Информационно-методическое</w:t>
            </w:r>
            <w:proofErr w:type="spellEnd"/>
            <w:r w:rsidR="002274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958" w:type="dxa"/>
          </w:tcPr>
          <w:p w:rsidR="00522349" w:rsidRPr="00500D4C" w:rsidRDefault="00DC2DB6" w:rsidP="001F72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:rsidR="00522349" w:rsidRPr="00500D4C" w:rsidTr="00DC2DB6">
        <w:tc>
          <w:tcPr>
            <w:tcW w:w="8612" w:type="dxa"/>
          </w:tcPr>
          <w:p w:rsidR="00522349" w:rsidRPr="00500D4C" w:rsidRDefault="007A2BFE" w:rsidP="001F72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Ресурсное обеспечение программы</w:t>
            </w:r>
          </w:p>
        </w:tc>
        <w:tc>
          <w:tcPr>
            <w:tcW w:w="958" w:type="dxa"/>
          </w:tcPr>
          <w:p w:rsidR="00522349" w:rsidRPr="00500D4C" w:rsidRDefault="00DC2DB6" w:rsidP="001F72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:rsidR="00522349" w:rsidRPr="00500D4C" w:rsidTr="00DC2DB6">
        <w:tc>
          <w:tcPr>
            <w:tcW w:w="8612" w:type="dxa"/>
          </w:tcPr>
          <w:p w:rsidR="00522349" w:rsidRPr="001F725C" w:rsidRDefault="007A2BFE" w:rsidP="001F725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72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Оценка эффективности программы</w:t>
            </w:r>
          </w:p>
        </w:tc>
        <w:tc>
          <w:tcPr>
            <w:tcW w:w="958" w:type="dxa"/>
          </w:tcPr>
          <w:p w:rsidR="00522349" w:rsidRPr="00500D4C" w:rsidRDefault="00DC2DB6" w:rsidP="001F72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:rsidR="001F725C" w:rsidRPr="001F725C" w:rsidTr="00DC2DB6">
        <w:tc>
          <w:tcPr>
            <w:tcW w:w="8612" w:type="dxa"/>
          </w:tcPr>
          <w:p w:rsidR="001F725C" w:rsidRPr="001F725C" w:rsidRDefault="001F725C" w:rsidP="001F72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72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 показателей оценки качества реализации программы</w:t>
            </w:r>
          </w:p>
        </w:tc>
        <w:tc>
          <w:tcPr>
            <w:tcW w:w="958" w:type="dxa"/>
          </w:tcPr>
          <w:p w:rsidR="001F725C" w:rsidRPr="001F725C" w:rsidRDefault="00DC2DB6" w:rsidP="001F72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:rsidR="001F725C" w:rsidRPr="001F725C" w:rsidTr="00DC2DB6">
        <w:tc>
          <w:tcPr>
            <w:tcW w:w="8612" w:type="dxa"/>
          </w:tcPr>
          <w:p w:rsidR="001F725C" w:rsidRPr="001F725C" w:rsidRDefault="001F725C" w:rsidP="001F72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 обратной связи</w:t>
            </w:r>
          </w:p>
        </w:tc>
        <w:tc>
          <w:tcPr>
            <w:tcW w:w="958" w:type="dxa"/>
          </w:tcPr>
          <w:p w:rsidR="001F725C" w:rsidRPr="00DC2DB6" w:rsidRDefault="00DC2DB6" w:rsidP="001F72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:rsidR="00522349" w:rsidRPr="001F725C" w:rsidTr="00DC2DB6">
        <w:tc>
          <w:tcPr>
            <w:tcW w:w="8612" w:type="dxa"/>
          </w:tcPr>
          <w:p w:rsidR="00522349" w:rsidRPr="001F725C" w:rsidRDefault="00522349" w:rsidP="001F7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725C">
              <w:rPr>
                <w:rStyle w:val="c44"/>
                <w:rFonts w:ascii="Times New Roman" w:hAnsi="Times New Roman" w:cs="Times New Roman"/>
                <w:b/>
                <w:sz w:val="28"/>
                <w:szCs w:val="28"/>
              </w:rPr>
              <w:t>Список</w:t>
            </w:r>
            <w:proofErr w:type="spellEnd"/>
            <w:r w:rsidR="007A2BFE" w:rsidRPr="001F725C">
              <w:rPr>
                <w:rStyle w:val="c44"/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725C">
              <w:rPr>
                <w:rStyle w:val="c44"/>
                <w:rFonts w:ascii="Times New Roman" w:hAnsi="Times New Roman" w:cs="Times New Roman"/>
                <w:b/>
                <w:sz w:val="28"/>
                <w:szCs w:val="28"/>
              </w:rPr>
              <w:t>использованной</w:t>
            </w:r>
            <w:proofErr w:type="spellEnd"/>
            <w:r w:rsidR="007A2BFE" w:rsidRPr="001F725C">
              <w:rPr>
                <w:rStyle w:val="c44"/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725C">
              <w:rPr>
                <w:rStyle w:val="c44"/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proofErr w:type="spellEnd"/>
          </w:p>
        </w:tc>
        <w:tc>
          <w:tcPr>
            <w:tcW w:w="958" w:type="dxa"/>
          </w:tcPr>
          <w:p w:rsidR="00522349" w:rsidRPr="001F725C" w:rsidRDefault="00DC2DB6" w:rsidP="001F725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26</w:t>
            </w:r>
          </w:p>
        </w:tc>
      </w:tr>
    </w:tbl>
    <w:p w:rsidR="00085452" w:rsidRPr="004403CF" w:rsidRDefault="00085452" w:rsidP="000854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452" w:rsidRPr="004403CF" w:rsidRDefault="00085452" w:rsidP="00085452">
      <w:pPr>
        <w:rPr>
          <w:rFonts w:ascii="Times New Roman" w:hAnsi="Times New Roman" w:cs="Times New Roman"/>
          <w:b/>
          <w:sz w:val="28"/>
          <w:szCs w:val="28"/>
        </w:rPr>
      </w:pPr>
    </w:p>
    <w:p w:rsidR="001F725C" w:rsidRDefault="001F725C" w:rsidP="00A27A07">
      <w:pPr>
        <w:pStyle w:val="ac"/>
        <w:shd w:val="clear" w:color="auto" w:fill="FFFFFF"/>
        <w:tabs>
          <w:tab w:val="left" w:pos="13325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F725C" w:rsidRDefault="001F725C" w:rsidP="00A27A07">
      <w:pPr>
        <w:pStyle w:val="ac"/>
        <w:shd w:val="clear" w:color="auto" w:fill="FFFFFF"/>
        <w:tabs>
          <w:tab w:val="left" w:pos="13325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F725C" w:rsidRDefault="001F725C" w:rsidP="00A27A07">
      <w:pPr>
        <w:pStyle w:val="ac"/>
        <w:shd w:val="clear" w:color="auto" w:fill="FFFFFF"/>
        <w:tabs>
          <w:tab w:val="left" w:pos="13325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F725C" w:rsidRDefault="001F725C" w:rsidP="00A27A07">
      <w:pPr>
        <w:pStyle w:val="ac"/>
        <w:shd w:val="clear" w:color="auto" w:fill="FFFFFF"/>
        <w:tabs>
          <w:tab w:val="left" w:pos="13325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F725C" w:rsidRDefault="001F725C" w:rsidP="00A27A07">
      <w:pPr>
        <w:pStyle w:val="ac"/>
        <w:shd w:val="clear" w:color="auto" w:fill="FFFFFF"/>
        <w:tabs>
          <w:tab w:val="left" w:pos="13325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F725C" w:rsidRDefault="001F725C" w:rsidP="00A27A07">
      <w:pPr>
        <w:pStyle w:val="ac"/>
        <w:shd w:val="clear" w:color="auto" w:fill="FFFFFF"/>
        <w:tabs>
          <w:tab w:val="left" w:pos="13325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F725C" w:rsidRDefault="001F725C" w:rsidP="00A27A07">
      <w:pPr>
        <w:pStyle w:val="ac"/>
        <w:shd w:val="clear" w:color="auto" w:fill="FFFFFF"/>
        <w:tabs>
          <w:tab w:val="left" w:pos="13325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63812" w:rsidRPr="004403CF" w:rsidRDefault="009065D9" w:rsidP="00A27A07">
      <w:pPr>
        <w:pStyle w:val="ac"/>
        <w:shd w:val="clear" w:color="auto" w:fill="FFFFFF"/>
        <w:tabs>
          <w:tab w:val="left" w:pos="13325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403C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1. </w:t>
      </w:r>
      <w:r w:rsidR="007A2AEC" w:rsidRPr="004403C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Пояснительная записка</w:t>
      </w:r>
    </w:p>
    <w:p w:rsidR="00431C4F" w:rsidRPr="00431C4F" w:rsidRDefault="00431C4F" w:rsidP="00A27A07">
      <w:pPr>
        <w:pStyle w:val="ac"/>
        <w:shd w:val="clear" w:color="auto" w:fill="FFFFFF"/>
        <w:tabs>
          <w:tab w:val="left" w:pos="1332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431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Достижения современности так быстро и активно входят в повседневную жизнь любого ребенка, что культура и быт не только далеких предков, но и поколений еще живущих людей является для него тайной за семью печатями. А вместе с этим теряется значительный пласт родного языка, культуры, морально-этических воззрений народа.</w:t>
      </w:r>
    </w:p>
    <w:p w:rsidR="00473E83" w:rsidRPr="004403CF" w:rsidRDefault="00473E83" w:rsidP="00A27A07">
      <w:pPr>
        <w:pStyle w:val="ac"/>
        <w:shd w:val="clear" w:color="auto" w:fill="FFFFFF"/>
        <w:tabs>
          <w:tab w:val="left" w:pos="1332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4403C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Игры являются сокровищницей человеческой культуры</w:t>
      </w:r>
      <w:r w:rsidR="002B7F9C" w:rsidRPr="004403C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Они отражают все области материального и духовного творчества людей. </w:t>
      </w:r>
    </w:p>
    <w:p w:rsidR="002B7F9C" w:rsidRPr="004403CF" w:rsidRDefault="002B7F9C" w:rsidP="00A27A07">
      <w:pPr>
        <w:pStyle w:val="af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4403CF">
        <w:rPr>
          <w:sz w:val="28"/>
          <w:szCs w:val="28"/>
        </w:rPr>
        <w:t>Игры очень многообразны</w:t>
      </w:r>
      <w:r w:rsidR="00431C4F">
        <w:rPr>
          <w:sz w:val="28"/>
          <w:szCs w:val="28"/>
        </w:rPr>
        <w:t>, а н</w:t>
      </w:r>
      <w:r w:rsidRPr="004403CF">
        <w:rPr>
          <w:bCs/>
          <w:sz w:val="28"/>
          <w:szCs w:val="28"/>
        </w:rPr>
        <w:t>арод</w:t>
      </w:r>
      <w:r w:rsidR="0054520B" w:rsidRPr="004403CF">
        <w:rPr>
          <w:bCs/>
          <w:sz w:val="28"/>
          <w:szCs w:val="28"/>
        </w:rPr>
        <w:t>ные</w:t>
      </w:r>
      <w:r w:rsidR="00431C4F">
        <w:rPr>
          <w:bCs/>
          <w:sz w:val="28"/>
          <w:szCs w:val="28"/>
        </w:rPr>
        <w:t xml:space="preserve"> </w:t>
      </w:r>
      <w:r w:rsidR="0054520B" w:rsidRPr="004403CF">
        <w:rPr>
          <w:bCs/>
          <w:sz w:val="28"/>
          <w:szCs w:val="28"/>
        </w:rPr>
        <w:t xml:space="preserve">игры </w:t>
      </w:r>
      <w:r w:rsidRPr="004403CF">
        <w:rPr>
          <w:bCs/>
          <w:sz w:val="28"/>
          <w:szCs w:val="28"/>
        </w:rPr>
        <w:t>являются средством не только физического</w:t>
      </w:r>
      <w:r w:rsidR="0054520B" w:rsidRPr="004403CF">
        <w:rPr>
          <w:bCs/>
          <w:sz w:val="28"/>
          <w:szCs w:val="28"/>
        </w:rPr>
        <w:t>, но и духовного формирования человека, в первую очередь патриотического и интернационального воспитания.</w:t>
      </w:r>
    </w:p>
    <w:p w:rsidR="00DD7753" w:rsidRDefault="00E738BA" w:rsidP="00A27A07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03CF">
        <w:rPr>
          <w:sz w:val="28"/>
          <w:szCs w:val="28"/>
        </w:rPr>
        <w:t>Подвижные игры являются незаменимым средством решения комплекса взаимосвязанных задач воспитания личности школьника</w:t>
      </w:r>
      <w:r w:rsidR="008D3F3C">
        <w:rPr>
          <w:sz w:val="28"/>
          <w:szCs w:val="28"/>
        </w:rPr>
        <w:t>:</w:t>
      </w:r>
      <w:r w:rsidRPr="004403CF">
        <w:rPr>
          <w:sz w:val="28"/>
          <w:szCs w:val="28"/>
        </w:rPr>
        <w:t xml:space="preserve"> развития его разнообразных двигательных способностей и совершенствования умений. </w:t>
      </w:r>
      <w:r w:rsidR="00DD7753">
        <w:rPr>
          <w:sz w:val="28"/>
          <w:szCs w:val="28"/>
        </w:rPr>
        <w:t>О</w:t>
      </w:r>
      <w:r w:rsidRPr="004403CF">
        <w:rPr>
          <w:sz w:val="28"/>
          <w:szCs w:val="28"/>
        </w:rPr>
        <w:t>ни направлены на развитие творчества, воображения, внимания, воспитания инициативности, самостоятельности действий, выработку умения выполнять правила общественного порядка.</w:t>
      </w:r>
      <w:r w:rsidR="00DD7753">
        <w:rPr>
          <w:sz w:val="28"/>
          <w:szCs w:val="28"/>
        </w:rPr>
        <w:t xml:space="preserve"> </w:t>
      </w:r>
      <w:r w:rsidRPr="004403CF">
        <w:rPr>
          <w:sz w:val="28"/>
          <w:szCs w:val="28"/>
        </w:rPr>
        <w:t>Многообразие двигательных действий, входящих в состав подвижных игр,</w:t>
      </w:r>
      <w:r w:rsidR="00DD7753">
        <w:rPr>
          <w:sz w:val="28"/>
          <w:szCs w:val="28"/>
        </w:rPr>
        <w:t xml:space="preserve"> </w:t>
      </w:r>
      <w:r w:rsidRPr="004403CF">
        <w:rPr>
          <w:sz w:val="28"/>
          <w:szCs w:val="28"/>
        </w:rPr>
        <w:t>оказывает комплексное воздействие на совершенствование координационных и кондиционных способностей</w:t>
      </w:r>
      <w:r w:rsidR="00DD7753">
        <w:rPr>
          <w:sz w:val="28"/>
          <w:szCs w:val="28"/>
        </w:rPr>
        <w:t xml:space="preserve">. </w:t>
      </w:r>
    </w:p>
    <w:p w:rsidR="00E738BA" w:rsidRPr="004403CF" w:rsidRDefault="00DD7753" w:rsidP="00A27A07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работе по данной программе, у </w:t>
      </w:r>
      <w:proofErr w:type="gramStart"/>
      <w:r>
        <w:rPr>
          <w:sz w:val="28"/>
          <w:szCs w:val="28"/>
        </w:rPr>
        <w:t xml:space="preserve">детей </w:t>
      </w:r>
      <w:r w:rsidR="0054520B" w:rsidRPr="004403CF">
        <w:rPr>
          <w:sz w:val="28"/>
          <w:szCs w:val="28"/>
        </w:rPr>
        <w:t xml:space="preserve"> </w:t>
      </w:r>
      <w:r w:rsidR="00E738BA" w:rsidRPr="004403CF">
        <w:rPr>
          <w:sz w:val="28"/>
          <w:szCs w:val="28"/>
        </w:rPr>
        <w:t>закладываются</w:t>
      </w:r>
      <w:proofErr w:type="gramEnd"/>
      <w:r w:rsidR="00E738BA" w:rsidRPr="004403CF">
        <w:rPr>
          <w:sz w:val="28"/>
          <w:szCs w:val="28"/>
        </w:rPr>
        <w:t xml:space="preserve"> основы игровой деятельности, направленные на совершенствование естественных движений</w:t>
      </w:r>
      <w:r>
        <w:rPr>
          <w:sz w:val="28"/>
          <w:szCs w:val="28"/>
        </w:rPr>
        <w:t xml:space="preserve">, </w:t>
      </w:r>
      <w:r w:rsidR="00E738BA" w:rsidRPr="004403CF">
        <w:rPr>
          <w:sz w:val="28"/>
          <w:szCs w:val="28"/>
        </w:rPr>
        <w:t>элементарных игровых умений и тех</w:t>
      </w:r>
      <w:r>
        <w:rPr>
          <w:sz w:val="28"/>
          <w:szCs w:val="28"/>
        </w:rPr>
        <w:t xml:space="preserve">нико-тактические взаимодействия, </w:t>
      </w:r>
      <w:r w:rsidR="00E738BA" w:rsidRPr="004403CF">
        <w:rPr>
          <w:sz w:val="28"/>
          <w:szCs w:val="28"/>
        </w:rPr>
        <w:t xml:space="preserve">необходимые при дальнейшем овладении спортивными играми </w:t>
      </w:r>
      <w:r>
        <w:rPr>
          <w:sz w:val="28"/>
          <w:szCs w:val="28"/>
        </w:rPr>
        <w:t>и участия в соревнованиях.</w:t>
      </w:r>
    </w:p>
    <w:p w:rsidR="00AB7B59" w:rsidRPr="001B7D0B" w:rsidRDefault="00AB7B59" w:rsidP="00A27A07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7D0B">
        <w:rPr>
          <w:rFonts w:ascii="Times New Roman" w:hAnsi="Times New Roman" w:cs="Times New Roman"/>
          <w:sz w:val="28"/>
          <w:szCs w:val="28"/>
          <w:lang w:val="ru-RU"/>
        </w:rPr>
        <w:t>Программа разработана с учетом следующих законодательных нормативно-правовых документов:</w:t>
      </w:r>
    </w:p>
    <w:p w:rsidR="00AB7B59" w:rsidRPr="00227400" w:rsidRDefault="00AB7B59" w:rsidP="00A27A07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03CF">
        <w:rPr>
          <w:rFonts w:ascii="Times New Roman" w:hAnsi="Times New Roman" w:cs="Times New Roman"/>
          <w:sz w:val="28"/>
          <w:szCs w:val="28"/>
          <w:lang w:val="ru-RU"/>
        </w:rPr>
        <w:t>Конвенцией ООН о правах ребенка;</w:t>
      </w:r>
      <w:r w:rsidR="00DD77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7753">
        <w:rPr>
          <w:rFonts w:ascii="Times New Roman" w:hAnsi="Times New Roman" w:cs="Times New Roman"/>
          <w:sz w:val="28"/>
          <w:szCs w:val="28"/>
          <w:lang w:val="ru-RU"/>
        </w:rPr>
        <w:t>Конституцией РФ;</w:t>
      </w:r>
      <w:r w:rsidR="00DD77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7753">
        <w:rPr>
          <w:rFonts w:ascii="Times New Roman" w:hAnsi="Times New Roman" w:cs="Times New Roman"/>
          <w:sz w:val="28"/>
          <w:szCs w:val="28"/>
          <w:lang w:val="ru-RU"/>
        </w:rPr>
        <w:t>Законом РФ «Об</w:t>
      </w:r>
      <w:r w:rsidR="002274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7753">
        <w:rPr>
          <w:rFonts w:ascii="Times New Roman" w:hAnsi="Times New Roman" w:cs="Times New Roman"/>
          <w:sz w:val="28"/>
          <w:szCs w:val="28"/>
          <w:lang w:val="ru-RU"/>
        </w:rPr>
        <w:t>образовании»;</w:t>
      </w:r>
      <w:r w:rsidR="00DD77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03CF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Федеральным законом «Об основных гарантиях прав ребенка в Российской Федерации» от 24.07.98 г. № 124-Ф3;</w:t>
      </w:r>
      <w:r w:rsidR="00DD77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03CF">
        <w:rPr>
          <w:rFonts w:ascii="Times New Roman" w:hAnsi="Times New Roman" w:cs="Times New Roman"/>
          <w:sz w:val="28"/>
          <w:szCs w:val="28"/>
          <w:lang w:val="ru-RU"/>
        </w:rPr>
        <w:t>Трудовым</w:t>
      </w:r>
      <w:r w:rsidRPr="004403CF">
        <w:rPr>
          <w:rFonts w:ascii="Times New Roman" w:hAnsi="Times New Roman" w:cs="Times New Roman"/>
          <w:sz w:val="28"/>
          <w:szCs w:val="28"/>
        </w:rPr>
        <w:t> </w:t>
      </w:r>
      <w:r w:rsidRPr="004403CF">
        <w:rPr>
          <w:rFonts w:ascii="Times New Roman" w:hAnsi="Times New Roman" w:cs="Times New Roman"/>
          <w:sz w:val="28"/>
          <w:szCs w:val="28"/>
          <w:lang w:val="ru-RU"/>
        </w:rPr>
        <w:t xml:space="preserve"> кодексом</w:t>
      </w:r>
      <w:r w:rsidRPr="004403CF">
        <w:rPr>
          <w:rFonts w:ascii="Times New Roman" w:hAnsi="Times New Roman" w:cs="Times New Roman"/>
          <w:sz w:val="28"/>
          <w:szCs w:val="28"/>
        </w:rPr>
        <w:t> </w:t>
      </w:r>
      <w:r w:rsidRPr="004403CF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</w:t>
      </w:r>
      <w:r w:rsidRPr="004403CF">
        <w:rPr>
          <w:rFonts w:ascii="Times New Roman" w:hAnsi="Times New Roman" w:cs="Times New Roman"/>
          <w:sz w:val="28"/>
          <w:szCs w:val="28"/>
        </w:rPr>
        <w:t> </w:t>
      </w:r>
      <w:r w:rsidRPr="004403CF">
        <w:rPr>
          <w:rFonts w:ascii="Times New Roman" w:hAnsi="Times New Roman" w:cs="Times New Roman"/>
          <w:sz w:val="28"/>
          <w:szCs w:val="28"/>
          <w:lang w:val="ru-RU"/>
        </w:rPr>
        <w:t xml:space="preserve"> Федерации</w:t>
      </w:r>
      <w:r w:rsidRPr="004403CF">
        <w:rPr>
          <w:rFonts w:ascii="Times New Roman" w:hAnsi="Times New Roman" w:cs="Times New Roman"/>
          <w:sz w:val="28"/>
          <w:szCs w:val="28"/>
        </w:rPr>
        <w:t> </w:t>
      </w:r>
      <w:r w:rsidRPr="004403CF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Pr="004403CF">
        <w:rPr>
          <w:rFonts w:ascii="Times New Roman" w:hAnsi="Times New Roman" w:cs="Times New Roman"/>
          <w:sz w:val="28"/>
          <w:szCs w:val="28"/>
        </w:rPr>
        <w:t> </w:t>
      </w:r>
      <w:r w:rsidRPr="004403CF">
        <w:rPr>
          <w:rFonts w:ascii="Times New Roman" w:hAnsi="Times New Roman" w:cs="Times New Roman"/>
          <w:sz w:val="28"/>
          <w:szCs w:val="28"/>
          <w:lang w:val="ru-RU"/>
        </w:rPr>
        <w:t xml:space="preserve"> 30.12.2001</w:t>
      </w:r>
      <w:r w:rsidRPr="004403CF">
        <w:rPr>
          <w:rFonts w:ascii="Times New Roman" w:hAnsi="Times New Roman" w:cs="Times New Roman"/>
          <w:sz w:val="28"/>
          <w:szCs w:val="28"/>
        </w:rPr>
        <w:t> </w:t>
      </w:r>
      <w:r w:rsidRPr="004403CF">
        <w:rPr>
          <w:rFonts w:ascii="Times New Roman" w:hAnsi="Times New Roman" w:cs="Times New Roman"/>
          <w:sz w:val="28"/>
          <w:szCs w:val="28"/>
          <w:lang w:val="ru-RU"/>
        </w:rPr>
        <w:t>г. №</w:t>
      </w:r>
      <w:r w:rsidRPr="004403CF">
        <w:rPr>
          <w:rFonts w:ascii="Times New Roman" w:hAnsi="Times New Roman" w:cs="Times New Roman"/>
          <w:sz w:val="28"/>
          <w:szCs w:val="28"/>
        </w:rPr>
        <w:t> </w:t>
      </w:r>
      <w:r w:rsidRPr="004403CF">
        <w:rPr>
          <w:rFonts w:ascii="Times New Roman" w:hAnsi="Times New Roman" w:cs="Times New Roman"/>
          <w:sz w:val="28"/>
          <w:szCs w:val="28"/>
          <w:lang w:val="ru-RU"/>
        </w:rPr>
        <w:t xml:space="preserve">197-Ф3; </w:t>
      </w:r>
      <w:r w:rsidRPr="004403CF">
        <w:rPr>
          <w:rFonts w:ascii="Times New Roman" w:hAnsi="Times New Roman" w:cs="Times New Roman"/>
          <w:sz w:val="28"/>
          <w:szCs w:val="28"/>
          <w:lang w:val="ru-RU"/>
        </w:rPr>
        <w:lastRenderedPageBreak/>
        <w:t>Федеральным законом «О внесении изменений и дополнений в закон РФ «О защите прав потребителей и кодекс РСФСР «Об административных нарушениях» от 09.01.96</w:t>
      </w:r>
      <w:r w:rsidRPr="004403CF">
        <w:rPr>
          <w:rFonts w:ascii="Times New Roman" w:hAnsi="Times New Roman" w:cs="Times New Roman"/>
          <w:sz w:val="28"/>
          <w:szCs w:val="28"/>
        </w:rPr>
        <w:t> </w:t>
      </w:r>
      <w:r w:rsidRPr="004403CF">
        <w:rPr>
          <w:rFonts w:ascii="Times New Roman" w:hAnsi="Times New Roman" w:cs="Times New Roman"/>
          <w:sz w:val="28"/>
          <w:szCs w:val="28"/>
          <w:lang w:val="ru-RU"/>
        </w:rPr>
        <w:t>г. №</w:t>
      </w:r>
      <w:r w:rsidRPr="004403CF">
        <w:rPr>
          <w:rFonts w:ascii="Times New Roman" w:hAnsi="Times New Roman" w:cs="Times New Roman"/>
          <w:sz w:val="28"/>
          <w:szCs w:val="28"/>
        </w:rPr>
        <w:t> </w:t>
      </w:r>
      <w:r w:rsidRPr="004403CF">
        <w:rPr>
          <w:rFonts w:ascii="Times New Roman" w:hAnsi="Times New Roman" w:cs="Times New Roman"/>
          <w:sz w:val="28"/>
          <w:szCs w:val="28"/>
          <w:lang w:val="ru-RU"/>
        </w:rPr>
        <w:t>2-ФЗ;</w:t>
      </w:r>
      <w:r w:rsidR="00DD77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03CF">
        <w:rPr>
          <w:rFonts w:ascii="Times New Roman" w:hAnsi="Times New Roman" w:cs="Times New Roman"/>
          <w:sz w:val="28"/>
          <w:szCs w:val="28"/>
        </w:rPr>
        <w:t> </w:t>
      </w:r>
      <w:r w:rsidRPr="004403CF">
        <w:rPr>
          <w:rFonts w:ascii="Times New Roman" w:hAnsi="Times New Roman" w:cs="Times New Roman"/>
          <w:sz w:val="28"/>
          <w:szCs w:val="28"/>
          <w:lang w:val="ru-RU"/>
        </w:rPr>
        <w:t>Приказом «Об учреждении порядка проведения смен профильных лагерей, с дневным пребыв</w:t>
      </w:r>
      <w:r w:rsidR="00DD7753">
        <w:rPr>
          <w:rFonts w:ascii="Times New Roman" w:hAnsi="Times New Roman" w:cs="Times New Roman"/>
          <w:sz w:val="28"/>
          <w:szCs w:val="28"/>
          <w:lang w:val="ru-RU"/>
        </w:rPr>
        <w:t>анием, лагерей труда и отдыха». П</w:t>
      </w:r>
      <w:r w:rsidRPr="00DD7753">
        <w:rPr>
          <w:rFonts w:ascii="Times New Roman" w:hAnsi="Times New Roman" w:cs="Times New Roman"/>
          <w:sz w:val="28"/>
          <w:szCs w:val="28"/>
          <w:lang w:val="ru-RU"/>
        </w:rPr>
        <w:t>риказ</w:t>
      </w:r>
      <w:r w:rsidR="00DD77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7753">
        <w:rPr>
          <w:rFonts w:ascii="Times New Roman" w:hAnsi="Times New Roman" w:cs="Times New Roman"/>
          <w:sz w:val="28"/>
          <w:szCs w:val="28"/>
          <w:lang w:val="ru-RU"/>
        </w:rPr>
        <w:t>Министерства</w:t>
      </w:r>
      <w:r w:rsidR="00DD77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7753">
        <w:rPr>
          <w:rFonts w:ascii="Times New Roman" w:hAnsi="Times New Roman" w:cs="Times New Roman"/>
          <w:sz w:val="28"/>
          <w:szCs w:val="28"/>
          <w:lang w:val="ru-RU"/>
        </w:rPr>
        <w:t>образования РФ от 13.07.2001</w:t>
      </w:r>
      <w:r w:rsidRPr="004403CF">
        <w:rPr>
          <w:rFonts w:ascii="Times New Roman" w:hAnsi="Times New Roman" w:cs="Times New Roman"/>
          <w:sz w:val="28"/>
          <w:szCs w:val="28"/>
        </w:rPr>
        <w:t> </w:t>
      </w:r>
      <w:r w:rsidRPr="00DD7753">
        <w:rPr>
          <w:rFonts w:ascii="Times New Roman" w:hAnsi="Times New Roman" w:cs="Times New Roman"/>
          <w:sz w:val="28"/>
          <w:szCs w:val="28"/>
          <w:lang w:val="ru-RU"/>
        </w:rPr>
        <w:t>г. №</w:t>
      </w:r>
      <w:r w:rsidRPr="004403CF">
        <w:rPr>
          <w:rFonts w:ascii="Times New Roman" w:hAnsi="Times New Roman" w:cs="Times New Roman"/>
          <w:sz w:val="28"/>
          <w:szCs w:val="28"/>
        </w:rPr>
        <w:t> </w:t>
      </w:r>
      <w:r w:rsidR="00227400">
        <w:rPr>
          <w:rFonts w:ascii="Times New Roman" w:hAnsi="Times New Roman" w:cs="Times New Roman"/>
          <w:sz w:val="28"/>
          <w:szCs w:val="28"/>
          <w:lang w:val="ru-RU"/>
        </w:rPr>
        <w:t>2688</w:t>
      </w:r>
      <w:r w:rsidR="00227400" w:rsidRPr="00227400">
        <w:rPr>
          <w:rFonts w:ascii="Times New Roman" w:hAnsi="Times New Roman" w:cs="Times New Roman"/>
          <w:sz w:val="28"/>
          <w:szCs w:val="28"/>
          <w:lang w:val="ru-RU"/>
        </w:rPr>
        <w:t xml:space="preserve"> "Об утверждении Порядка проведения смен профильных лагерей, лагерей с дневным пребыванием, лагерей труда и отдыха"</w:t>
      </w:r>
    </w:p>
    <w:p w:rsidR="00E738BA" w:rsidRPr="004403CF" w:rsidRDefault="00E738BA" w:rsidP="00A27A07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3CF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1B7D0B" w:rsidRDefault="00E738BA" w:rsidP="00A27A07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03CF">
        <w:rPr>
          <w:sz w:val="28"/>
          <w:szCs w:val="28"/>
        </w:rPr>
        <w:t>На современном этапе ученики имеют слабое представление о народных играх, забавах, развлечениях, составляющих основу национальной культуры России и физической подготовки их предков. Для преодоления этого недостатка в МБУ ДО</w:t>
      </w:r>
      <w:r w:rsidR="00DD7753">
        <w:rPr>
          <w:sz w:val="28"/>
          <w:szCs w:val="28"/>
        </w:rPr>
        <w:t xml:space="preserve"> </w:t>
      </w:r>
      <w:r w:rsidRPr="004403CF">
        <w:rPr>
          <w:sz w:val="28"/>
          <w:szCs w:val="28"/>
        </w:rPr>
        <w:t xml:space="preserve">Тоцкая ДЮСШ было принято решение разработать программу для лагеря дневного пребывания воспитанников </w:t>
      </w:r>
      <w:r w:rsidR="008D3F3C">
        <w:rPr>
          <w:sz w:val="28"/>
          <w:szCs w:val="28"/>
        </w:rPr>
        <w:t>у</w:t>
      </w:r>
      <w:r w:rsidRPr="004403CF">
        <w:rPr>
          <w:sz w:val="28"/>
          <w:szCs w:val="28"/>
        </w:rPr>
        <w:t xml:space="preserve">чреждения по изучению </w:t>
      </w:r>
      <w:r w:rsidR="00917561" w:rsidRPr="004403CF">
        <w:rPr>
          <w:sz w:val="28"/>
          <w:szCs w:val="28"/>
        </w:rPr>
        <w:t>национальных спортивных игр</w:t>
      </w:r>
      <w:r w:rsidRPr="004403CF">
        <w:rPr>
          <w:sz w:val="28"/>
          <w:szCs w:val="28"/>
        </w:rPr>
        <w:t xml:space="preserve"> и приобретению умений и навыков игры в них.</w:t>
      </w:r>
      <w:r w:rsidR="001B7D0B" w:rsidRPr="001B7D0B">
        <w:rPr>
          <w:sz w:val="28"/>
          <w:szCs w:val="28"/>
        </w:rPr>
        <w:t xml:space="preserve"> </w:t>
      </w:r>
    </w:p>
    <w:p w:rsidR="001B7D0B" w:rsidRPr="004403CF" w:rsidRDefault="001B7D0B" w:rsidP="00A27A07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03CF">
        <w:rPr>
          <w:sz w:val="28"/>
          <w:szCs w:val="28"/>
        </w:rPr>
        <w:t xml:space="preserve">Народные игры - исторически сложившееся общественное явление, самостоятельный вид деятельности, свойственный народностям и регионам. </w:t>
      </w:r>
      <w:r>
        <w:rPr>
          <w:sz w:val="28"/>
          <w:szCs w:val="28"/>
        </w:rPr>
        <w:t xml:space="preserve">Они </w:t>
      </w:r>
      <w:r w:rsidRPr="004403CF">
        <w:rPr>
          <w:sz w:val="28"/>
          <w:szCs w:val="28"/>
        </w:rPr>
        <w:t>наиболее привлекательны и доступны для освоения школьниками, так как соответствуют психологическим особенностям детей: обладают эмоциональной насыщенностью и способны активизировать интеллектуальную сферу ребенка как личности. Таким образом, народные игры представляют собой сознательную инициативную деятельность, направленную на достижение условной цели, установленной правилами игры, которая складывается на основе национальных традиций и учитывает культурные, социальные и духовные ценности народов в физкультурном аспекте деятельности.</w:t>
      </w:r>
      <w:r>
        <w:rPr>
          <w:sz w:val="28"/>
          <w:szCs w:val="28"/>
        </w:rPr>
        <w:t xml:space="preserve"> </w:t>
      </w:r>
      <w:r w:rsidRPr="004403CF">
        <w:rPr>
          <w:sz w:val="28"/>
          <w:szCs w:val="28"/>
        </w:rPr>
        <w:t>Учитывая особенности народных игр, в данной программе нет чрезмерной регламентации в указаниях относительно условий их проведения; ориентировочными являются указываемые границы возраста и количество участников игр, размеров площадки. Таким образом, программа не требует особых условий для выполнения.</w:t>
      </w:r>
    </w:p>
    <w:p w:rsidR="00DD7753" w:rsidRPr="004403CF" w:rsidRDefault="00DD7753" w:rsidP="00A27A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75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</w:t>
      </w:r>
      <w:r w:rsidRPr="00DD77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D775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педагогическая целесообразность данной программы обусловлена необходимостью передачи русских народных культурно-духовных норм и образцов</w:t>
      </w:r>
      <w:r w:rsidR="002B1F8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775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Это в свою очередь, влияет на формирование художественного вкуса человека и его гражданской позиции. Включение детей в процесс деятельности является актуальной, перспективной задачей как с точки зрения государственного и общественного заказа, так и с точки зрения детей. </w:t>
      </w:r>
    </w:p>
    <w:p w:rsidR="00BF4C27" w:rsidRPr="004E6EFC" w:rsidRDefault="00BF4C27" w:rsidP="00A27A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EFC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BD20F8" w:rsidRPr="004E6EFC" w:rsidRDefault="00610056" w:rsidP="001F725C">
      <w:pPr>
        <w:pStyle w:val="c39"/>
        <w:spacing w:before="0" w:beforeAutospacing="0" w:after="0" w:afterAutospacing="0" w:line="360" w:lineRule="auto"/>
        <w:jc w:val="both"/>
        <w:rPr>
          <w:rStyle w:val="c3"/>
          <w:rFonts w:eastAsiaTheme="majorEastAsia"/>
          <w:sz w:val="28"/>
          <w:szCs w:val="28"/>
        </w:rPr>
      </w:pPr>
      <w:r w:rsidRPr="004E6EFC">
        <w:rPr>
          <w:rStyle w:val="c92"/>
          <w:rFonts w:eastAsiaTheme="majorEastAsia"/>
          <w:bCs/>
          <w:sz w:val="28"/>
          <w:szCs w:val="28"/>
        </w:rPr>
        <w:t>Рассматривая п</w:t>
      </w:r>
      <w:r w:rsidR="00F751BA" w:rsidRPr="004E6EFC">
        <w:rPr>
          <w:rStyle w:val="c92"/>
          <w:rFonts w:eastAsiaTheme="majorEastAsia"/>
          <w:bCs/>
          <w:sz w:val="28"/>
          <w:szCs w:val="28"/>
        </w:rPr>
        <w:t>рограмм</w:t>
      </w:r>
      <w:r w:rsidRPr="004E6EFC">
        <w:rPr>
          <w:rStyle w:val="c92"/>
          <w:rFonts w:eastAsiaTheme="majorEastAsia"/>
          <w:bCs/>
          <w:sz w:val="28"/>
          <w:szCs w:val="28"/>
        </w:rPr>
        <w:t>у</w:t>
      </w:r>
      <w:r w:rsidR="00F751BA" w:rsidRPr="004E6EFC">
        <w:rPr>
          <w:rStyle w:val="c92"/>
          <w:rFonts w:eastAsiaTheme="majorEastAsia"/>
          <w:bCs/>
          <w:sz w:val="28"/>
          <w:szCs w:val="28"/>
        </w:rPr>
        <w:t xml:space="preserve"> </w:t>
      </w:r>
      <w:r w:rsidR="00F751BA" w:rsidRPr="004E6EFC">
        <w:rPr>
          <w:rStyle w:val="c115"/>
          <w:rFonts w:eastAsiaTheme="majorEastAsia"/>
          <w:sz w:val="28"/>
          <w:szCs w:val="28"/>
        </w:rPr>
        <w:t>  детского спортивно-</w:t>
      </w:r>
      <w:proofErr w:type="gramStart"/>
      <w:r w:rsidR="00F751BA" w:rsidRPr="004E6EFC">
        <w:rPr>
          <w:rStyle w:val="c115"/>
          <w:rFonts w:eastAsiaTheme="majorEastAsia"/>
          <w:sz w:val="28"/>
          <w:szCs w:val="28"/>
        </w:rPr>
        <w:t>оздоровительного  лагеря</w:t>
      </w:r>
      <w:proofErr w:type="gramEnd"/>
      <w:r w:rsidR="00F751BA" w:rsidRPr="004E6EFC">
        <w:rPr>
          <w:rStyle w:val="c115"/>
          <w:rFonts w:eastAsiaTheme="majorEastAsia"/>
          <w:sz w:val="28"/>
          <w:szCs w:val="28"/>
        </w:rPr>
        <w:t xml:space="preserve"> </w:t>
      </w:r>
      <w:r w:rsidR="00F751BA" w:rsidRPr="004E6EFC">
        <w:rPr>
          <w:rStyle w:val="c5"/>
          <w:rFonts w:eastAsiaTheme="majorEastAsia"/>
          <w:sz w:val="28"/>
          <w:szCs w:val="28"/>
        </w:rPr>
        <w:t xml:space="preserve">дневного пребывания  детей «Березка» </w:t>
      </w:r>
      <w:r w:rsidR="00F751BA" w:rsidRPr="004E6EFC">
        <w:rPr>
          <w:rStyle w:val="c95"/>
          <w:rFonts w:eastAsiaTheme="majorEastAsia"/>
          <w:bCs/>
          <w:iCs/>
          <w:sz w:val="28"/>
          <w:szCs w:val="28"/>
        </w:rPr>
        <w:t>Проект «Тропа спортивных достижений» (</w:t>
      </w:r>
      <w:r w:rsidR="008D3F3C" w:rsidRPr="004E6EFC">
        <w:rPr>
          <w:rStyle w:val="c95"/>
          <w:rFonts w:eastAsiaTheme="majorEastAsia"/>
          <w:bCs/>
          <w:iCs/>
          <w:sz w:val="28"/>
          <w:szCs w:val="28"/>
        </w:rPr>
        <w:t>физкультурно</w:t>
      </w:r>
      <w:r w:rsidR="00F751BA" w:rsidRPr="004E6EFC">
        <w:rPr>
          <w:rStyle w:val="c95"/>
          <w:rFonts w:eastAsiaTheme="majorEastAsia"/>
          <w:bCs/>
          <w:iCs/>
          <w:sz w:val="28"/>
          <w:szCs w:val="28"/>
        </w:rPr>
        <w:t>-оздоровительной направленности)</w:t>
      </w:r>
      <w:r w:rsidRPr="004E6EFC">
        <w:rPr>
          <w:sz w:val="28"/>
          <w:szCs w:val="28"/>
        </w:rPr>
        <w:t>, мы видим, что ц</w:t>
      </w:r>
      <w:r w:rsidR="00F751BA" w:rsidRPr="004E6EFC">
        <w:rPr>
          <w:sz w:val="28"/>
          <w:szCs w:val="28"/>
        </w:rPr>
        <w:t>елью программы является а</w:t>
      </w:r>
      <w:r w:rsidR="00F751BA" w:rsidRPr="004E6EFC">
        <w:rPr>
          <w:sz w:val="28"/>
          <w:szCs w:val="28"/>
          <w:shd w:val="clear" w:color="auto" w:fill="FFFFFF"/>
        </w:rPr>
        <w:t xml:space="preserve">ктивизация летнего отдыха детей, восполнение физических и психологических сил организма ребенка, создание комплекса условий, необходимых для укрепления здоровья детей во время летнего отдыха. </w:t>
      </w:r>
      <w:r w:rsidR="008B2F7D" w:rsidRPr="004E6EFC">
        <w:rPr>
          <w:sz w:val="28"/>
        </w:rPr>
        <w:t xml:space="preserve">Профильная программа ЛДП «Олимп» так же является программой спортивно-оздоровительной направленности. </w:t>
      </w:r>
      <w:r w:rsidR="008B2F7D" w:rsidRPr="004E6EFC">
        <w:rPr>
          <w:rStyle w:val="a8"/>
          <w:rFonts w:eastAsiaTheme="majorEastAsia"/>
          <w:b w:val="0"/>
          <w:sz w:val="28"/>
          <w:szCs w:val="28"/>
          <w:bdr w:val="none" w:sz="0" w:space="0" w:color="auto" w:frame="1"/>
        </w:rPr>
        <w:t>Цель программы:</w:t>
      </w:r>
      <w:r w:rsidR="008B2F7D" w:rsidRPr="004E6EFC">
        <w:rPr>
          <w:rStyle w:val="a8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="008B2F7D" w:rsidRPr="004E6EFC">
        <w:rPr>
          <w:sz w:val="28"/>
          <w:szCs w:val="28"/>
        </w:rPr>
        <w:t xml:space="preserve">Организация отдыха и оздоровления учащихся школы в летний период. </w:t>
      </w:r>
      <w:r w:rsidR="008B2F7D" w:rsidRPr="004E6EFC">
        <w:rPr>
          <w:rStyle w:val="c6"/>
          <w:rFonts w:eastAsiaTheme="majorEastAsia"/>
          <w:bCs/>
          <w:sz w:val="28"/>
          <w:szCs w:val="28"/>
        </w:rPr>
        <w:t xml:space="preserve">Программа летнего лагеря с дневным пребыванием детей «Академия ремесел» </w:t>
      </w:r>
      <w:r w:rsidR="008B2F7D" w:rsidRPr="004E6EFC">
        <w:rPr>
          <w:rStyle w:val="c5"/>
          <w:rFonts w:eastAsiaTheme="majorEastAsia"/>
          <w:sz w:val="28"/>
          <w:szCs w:val="28"/>
        </w:rPr>
        <w:t>художественно-эстетической направленности</w:t>
      </w:r>
      <w:r w:rsidR="00B2413A" w:rsidRPr="004E6EFC">
        <w:rPr>
          <w:rStyle w:val="c5"/>
          <w:rFonts w:eastAsiaTheme="majorEastAsia"/>
          <w:sz w:val="28"/>
          <w:szCs w:val="28"/>
        </w:rPr>
        <w:t xml:space="preserve"> </w:t>
      </w:r>
      <w:hyperlink r:id="rId9" w:history="1">
        <w:r w:rsidR="00BD20F8" w:rsidRPr="004E6EFC">
          <w:rPr>
            <w:rStyle w:val="aff"/>
            <w:rFonts w:eastAsiaTheme="majorEastAsia"/>
            <w:color w:val="auto"/>
            <w:sz w:val="28"/>
            <w:szCs w:val="28"/>
          </w:rPr>
          <w:t>https://nsportal.ru/shkola/sotsialnaya-pedagogika/library/2015/11/18/programma-letnego-lagerya-akademiya-remyosel</w:t>
        </w:r>
      </w:hyperlink>
      <w:r w:rsidR="00BD20F8" w:rsidRPr="004E6EFC">
        <w:rPr>
          <w:rStyle w:val="c5"/>
          <w:rFonts w:eastAsiaTheme="majorEastAsia"/>
          <w:sz w:val="28"/>
          <w:szCs w:val="28"/>
        </w:rPr>
        <w:t>) п</w:t>
      </w:r>
      <w:r w:rsidR="00B2413A" w:rsidRPr="004E6EFC">
        <w:rPr>
          <w:rStyle w:val="c5"/>
          <w:rFonts w:eastAsiaTheme="majorEastAsia"/>
          <w:sz w:val="28"/>
          <w:szCs w:val="28"/>
        </w:rPr>
        <w:t xml:space="preserve">редусматривает </w:t>
      </w:r>
      <w:r w:rsidR="00BD20F8" w:rsidRPr="004E6EFC">
        <w:rPr>
          <w:sz w:val="28"/>
          <w:szCs w:val="28"/>
          <w:shd w:val="clear" w:color="auto" w:fill="FFFFFF"/>
        </w:rPr>
        <w:t xml:space="preserve">педагогическую целесообразность необходимостью передачи русских народных культурно-духовных норм и образцов: нравственных, социальных,  политических, детям для сохранения традиций преемственности поколений, национальной и культурной самоидентификации детей. Однако, помимо изучения народных игр, в данной программе большое внимание уделяется народно-прикладному творчеству, знаниям о русских народных ремёслах. </w:t>
      </w:r>
      <w:r w:rsidR="00B92126" w:rsidRPr="004E6EFC">
        <w:rPr>
          <w:rStyle w:val="c3"/>
          <w:sz w:val="28"/>
          <w:szCs w:val="28"/>
          <w:shd w:val="clear" w:color="auto" w:fill="FFFFFF"/>
        </w:rPr>
        <w:t>Отличительные особенности</w:t>
      </w:r>
      <w:r w:rsidR="00BD20F8" w:rsidRPr="004E6EFC">
        <w:rPr>
          <w:rStyle w:val="c3"/>
          <w:sz w:val="28"/>
          <w:szCs w:val="28"/>
          <w:shd w:val="clear" w:color="auto" w:fill="FFFFFF"/>
        </w:rPr>
        <w:t xml:space="preserve"> программы </w:t>
      </w:r>
      <w:r w:rsidR="00BD20F8" w:rsidRPr="004E6EFC">
        <w:rPr>
          <w:sz w:val="28"/>
          <w:szCs w:val="28"/>
        </w:rPr>
        <w:t xml:space="preserve">ЛДП «Олимпийские надежды» </w:t>
      </w:r>
      <w:r w:rsidR="00BD20F8" w:rsidRPr="004E6EFC">
        <w:rPr>
          <w:rStyle w:val="c3"/>
          <w:sz w:val="28"/>
          <w:szCs w:val="28"/>
          <w:shd w:val="clear" w:color="auto" w:fill="FFFFFF"/>
        </w:rPr>
        <w:t>заключа</w:t>
      </w:r>
      <w:r w:rsidR="00B92126" w:rsidRPr="004E6EFC">
        <w:rPr>
          <w:rStyle w:val="c3"/>
          <w:sz w:val="28"/>
          <w:szCs w:val="28"/>
          <w:shd w:val="clear" w:color="auto" w:fill="FFFFFF"/>
        </w:rPr>
        <w:t>ю</w:t>
      </w:r>
      <w:r w:rsidR="00BD20F8" w:rsidRPr="004E6EFC">
        <w:rPr>
          <w:rStyle w:val="c3"/>
          <w:sz w:val="28"/>
          <w:szCs w:val="28"/>
          <w:shd w:val="clear" w:color="auto" w:fill="FFFFFF"/>
        </w:rPr>
        <w:t>тся в том, что вся деятельность состоит из комплекса учебных, воспитательных, физкульту</w:t>
      </w:r>
      <w:r w:rsidR="00B92126" w:rsidRPr="004E6EFC">
        <w:rPr>
          <w:rStyle w:val="c3"/>
          <w:sz w:val="28"/>
          <w:szCs w:val="28"/>
          <w:shd w:val="clear" w:color="auto" w:fill="FFFFFF"/>
        </w:rPr>
        <w:t>рных мероприятий</w:t>
      </w:r>
      <w:r w:rsidR="001F725C">
        <w:rPr>
          <w:rStyle w:val="c3"/>
          <w:sz w:val="28"/>
          <w:szCs w:val="28"/>
          <w:shd w:val="clear" w:color="auto" w:fill="FFFFFF"/>
        </w:rPr>
        <w:t>,</w:t>
      </w:r>
      <w:r w:rsidR="00B92126" w:rsidRPr="004E6EFC">
        <w:rPr>
          <w:rStyle w:val="c3"/>
          <w:sz w:val="28"/>
          <w:szCs w:val="28"/>
          <w:shd w:val="clear" w:color="auto" w:fill="FFFFFF"/>
        </w:rPr>
        <w:t xml:space="preserve"> основанных на </w:t>
      </w:r>
      <w:r w:rsidR="00BD20F8" w:rsidRPr="004E6EFC">
        <w:rPr>
          <w:rStyle w:val="c3"/>
          <w:sz w:val="28"/>
          <w:szCs w:val="28"/>
          <w:shd w:val="clear" w:color="auto" w:fill="FFFFFF"/>
        </w:rPr>
        <w:t xml:space="preserve">народных духовных и культурных традициях, и призвана </w:t>
      </w:r>
      <w:r w:rsidR="005946E1" w:rsidRPr="004E6EFC">
        <w:rPr>
          <w:rStyle w:val="c3"/>
          <w:sz w:val="28"/>
          <w:szCs w:val="28"/>
          <w:shd w:val="clear" w:color="auto" w:fill="FFFFFF"/>
        </w:rPr>
        <w:t>научить</w:t>
      </w:r>
      <w:r w:rsidR="00BD20F8" w:rsidRPr="004E6EFC">
        <w:rPr>
          <w:rStyle w:val="c3"/>
          <w:sz w:val="28"/>
          <w:szCs w:val="28"/>
          <w:shd w:val="clear" w:color="auto" w:fill="FFFFFF"/>
        </w:rPr>
        <w:t xml:space="preserve"> </w:t>
      </w:r>
      <w:r w:rsidR="00B92126" w:rsidRPr="004E6EFC">
        <w:rPr>
          <w:rStyle w:val="c3"/>
          <w:sz w:val="28"/>
          <w:szCs w:val="28"/>
          <w:shd w:val="clear" w:color="auto" w:fill="FFFFFF"/>
        </w:rPr>
        <w:t>дет</w:t>
      </w:r>
      <w:r w:rsidR="005946E1" w:rsidRPr="004E6EFC">
        <w:rPr>
          <w:rStyle w:val="c3"/>
          <w:sz w:val="28"/>
          <w:szCs w:val="28"/>
          <w:shd w:val="clear" w:color="auto" w:fill="FFFFFF"/>
        </w:rPr>
        <w:t>ей</w:t>
      </w:r>
      <w:r w:rsidR="00B92126" w:rsidRPr="004E6EFC">
        <w:rPr>
          <w:rStyle w:val="c3"/>
          <w:sz w:val="28"/>
          <w:szCs w:val="28"/>
          <w:shd w:val="clear" w:color="auto" w:fill="FFFFFF"/>
        </w:rPr>
        <w:t>,</w:t>
      </w:r>
      <w:r w:rsidR="00BD20F8" w:rsidRPr="004E6EFC">
        <w:rPr>
          <w:rStyle w:val="c3"/>
          <w:sz w:val="28"/>
          <w:szCs w:val="28"/>
          <w:shd w:val="clear" w:color="auto" w:fill="FFFFFF"/>
        </w:rPr>
        <w:t xml:space="preserve"> которые занимаются</w:t>
      </w:r>
      <w:r w:rsidR="00B92126" w:rsidRPr="004E6EFC">
        <w:rPr>
          <w:rStyle w:val="c3"/>
          <w:sz w:val="28"/>
          <w:szCs w:val="28"/>
          <w:shd w:val="clear" w:color="auto" w:fill="FFFFFF"/>
        </w:rPr>
        <w:t xml:space="preserve"> спортом в МБУ ДО Тоцкая ДЮСШ</w:t>
      </w:r>
      <w:r w:rsidR="00D53B55" w:rsidRPr="004E6EFC">
        <w:rPr>
          <w:rStyle w:val="c3"/>
          <w:sz w:val="28"/>
          <w:szCs w:val="28"/>
          <w:shd w:val="clear" w:color="auto" w:fill="FFFFFF"/>
        </w:rPr>
        <w:t xml:space="preserve"> играть в народные игры, использовать свои знания и умения в организации личного досуга.</w:t>
      </w:r>
      <w:r w:rsidR="00D53B55" w:rsidRPr="004E6EFC">
        <w:rPr>
          <w:sz w:val="28"/>
          <w:szCs w:val="28"/>
        </w:rPr>
        <w:t xml:space="preserve"> Игра вводит ребенка в жизнь, в общение с окружающими, с природой, способствует приобретению знаний, трудовых навыков, совершенствованию двигательной деятельности.</w:t>
      </w:r>
    </w:p>
    <w:p w:rsidR="00CC2124" w:rsidRPr="004403CF" w:rsidRDefault="00CC2124" w:rsidP="00A27A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3CF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</w:p>
    <w:p w:rsidR="0045733D" w:rsidRPr="004403CF" w:rsidRDefault="0045733D" w:rsidP="00A27A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>Новизна программы в том, что она способствует изучению и распространению народных игр. Использование в программ</w:t>
      </w:r>
      <w:r w:rsidR="00FD4A25">
        <w:rPr>
          <w:rFonts w:ascii="Times New Roman" w:hAnsi="Times New Roman" w:cs="Times New Roman"/>
          <w:sz w:val="28"/>
          <w:szCs w:val="28"/>
        </w:rPr>
        <w:t>е</w:t>
      </w:r>
      <w:r w:rsidRPr="004403CF">
        <w:rPr>
          <w:rFonts w:ascii="Times New Roman" w:hAnsi="Times New Roman" w:cs="Times New Roman"/>
          <w:sz w:val="28"/>
          <w:szCs w:val="28"/>
        </w:rPr>
        <w:t xml:space="preserve"> ЛДП народных подвижных игр, физических упражнений и проведение занятий на их основе показывают, что у учащихся к данным занятиям активизируется позитивное отношение, воспитанники быстрее овладевают двигательными навыками, дисциплина в группах улучшается, заинтересованность родителей в занятиях физической культурой и спортом повышается. </w:t>
      </w:r>
    </w:p>
    <w:p w:rsidR="00BE39EB" w:rsidRPr="004403CF" w:rsidRDefault="00BE39EB" w:rsidP="00A27A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>В условиях современной цивилизации в связи с резким снижением двигательной активности человека, возрастает роль систематических занятий физическими упражнениями, подвижными играми.</w:t>
      </w:r>
    </w:p>
    <w:p w:rsidR="00B40B71" w:rsidRPr="004403CF" w:rsidRDefault="00B40B71" w:rsidP="00A27A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>Правильное использование данного наследия в современной жизни</w:t>
      </w:r>
      <w:r w:rsidR="00CC2124" w:rsidRPr="004403CF">
        <w:rPr>
          <w:rFonts w:ascii="Times New Roman" w:hAnsi="Times New Roman" w:cs="Times New Roman"/>
          <w:sz w:val="28"/>
          <w:szCs w:val="28"/>
        </w:rPr>
        <w:t xml:space="preserve"> людей содействует</w:t>
      </w:r>
      <w:r w:rsidRPr="004403CF">
        <w:rPr>
          <w:rFonts w:ascii="Times New Roman" w:hAnsi="Times New Roman" w:cs="Times New Roman"/>
          <w:sz w:val="28"/>
          <w:szCs w:val="28"/>
        </w:rPr>
        <w:t xml:space="preserve"> физическому и духовному воспитанию подрастающего поколения, взаимодействия детей и взрослых, в конечном итоге – сближению и взаимообогащению национальных культур.</w:t>
      </w:r>
    </w:p>
    <w:p w:rsidR="00CC2124" w:rsidRDefault="00CC2124" w:rsidP="00A27A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 xml:space="preserve">Таким образом, данная программа способствует улучшению постановки физического воспитания учащихся. </w:t>
      </w:r>
    </w:p>
    <w:p w:rsidR="00685931" w:rsidRPr="004403CF" w:rsidRDefault="00685931" w:rsidP="00803F3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3CF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="00E738BA" w:rsidRPr="004403C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45733D" w:rsidRPr="004403CF" w:rsidRDefault="0045733D" w:rsidP="00A27A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>Основным направлением программы является</w:t>
      </w:r>
      <w:r w:rsidR="00D53B55">
        <w:rPr>
          <w:rFonts w:ascii="Times New Roman" w:hAnsi="Times New Roman" w:cs="Times New Roman"/>
          <w:sz w:val="28"/>
          <w:szCs w:val="28"/>
        </w:rPr>
        <w:t xml:space="preserve"> </w:t>
      </w:r>
      <w:r w:rsidR="007578D4" w:rsidRPr="004403CF">
        <w:rPr>
          <w:rFonts w:ascii="Times New Roman" w:eastAsia="Times New Roman" w:hAnsi="Times New Roman" w:cs="Times New Roman"/>
          <w:sz w:val="28"/>
          <w:szCs w:val="28"/>
        </w:rPr>
        <w:t>физкультурно-</w:t>
      </w:r>
      <w:r w:rsidR="00642CDE">
        <w:rPr>
          <w:rFonts w:ascii="Times New Roman" w:eastAsia="Times New Roman" w:hAnsi="Times New Roman" w:cs="Times New Roman"/>
          <w:sz w:val="28"/>
          <w:szCs w:val="28"/>
        </w:rPr>
        <w:t>спортивное</w:t>
      </w:r>
      <w:r w:rsidRPr="004403CF">
        <w:rPr>
          <w:rFonts w:ascii="Times New Roman" w:hAnsi="Times New Roman" w:cs="Times New Roman"/>
          <w:sz w:val="28"/>
          <w:szCs w:val="28"/>
        </w:rPr>
        <w:t>.</w:t>
      </w:r>
    </w:p>
    <w:p w:rsidR="00CD0EA9" w:rsidRDefault="00E738BA" w:rsidP="00CD0EA9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="00085452" w:rsidRPr="004403CF">
        <w:rPr>
          <w:rFonts w:ascii="Times New Roman" w:hAnsi="Times New Roman" w:cs="Times New Roman"/>
          <w:b/>
          <w:sz w:val="28"/>
          <w:szCs w:val="28"/>
        </w:rPr>
        <w:t>:</w:t>
      </w:r>
      <w:r w:rsidR="00A71902" w:rsidRPr="004403CF">
        <w:rPr>
          <w:rFonts w:ascii="Times New Roman" w:hAnsi="Times New Roman" w:cs="Times New Roman"/>
          <w:sz w:val="28"/>
          <w:szCs w:val="28"/>
        </w:rPr>
        <w:t xml:space="preserve"> Основной состав лагеря - это воспитанники МБУ ДО</w:t>
      </w:r>
      <w:r w:rsidR="00D53B55">
        <w:rPr>
          <w:rFonts w:ascii="Times New Roman" w:hAnsi="Times New Roman" w:cs="Times New Roman"/>
          <w:sz w:val="28"/>
          <w:szCs w:val="28"/>
        </w:rPr>
        <w:t xml:space="preserve"> </w:t>
      </w:r>
      <w:r w:rsidR="00A71902" w:rsidRPr="004403CF">
        <w:rPr>
          <w:rFonts w:ascii="Times New Roman" w:hAnsi="Times New Roman" w:cs="Times New Roman"/>
          <w:sz w:val="28"/>
          <w:szCs w:val="28"/>
        </w:rPr>
        <w:t>Тоцкая ДЮСШ в возрасте от 7 до 15 лет. При комплектовании особое внимание уделяется детям из малообеспеченных, неполных семей, а также детям, находящимся в трудной жизненной ситуации.</w:t>
      </w:r>
      <w:r w:rsidR="00CD0EA9" w:rsidRPr="00CD0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0EA9" w:rsidRPr="004403CF" w:rsidRDefault="00CD0EA9" w:rsidP="00CD0EA9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sz w:val="28"/>
          <w:szCs w:val="28"/>
        </w:rPr>
        <w:t>Лагерная смена открывается 01.06.201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403CF">
        <w:rPr>
          <w:rFonts w:ascii="Times New Roman" w:eastAsia="Times New Roman" w:hAnsi="Times New Roman" w:cs="Times New Roman"/>
          <w:sz w:val="28"/>
          <w:szCs w:val="28"/>
        </w:rPr>
        <w:t xml:space="preserve"> г. Продолжительность - 21день. </w:t>
      </w:r>
    </w:p>
    <w:p w:rsidR="004260B8" w:rsidRPr="004403CF" w:rsidRDefault="004260B8" w:rsidP="00A27A07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sz w:val="28"/>
          <w:szCs w:val="28"/>
        </w:rPr>
        <w:t xml:space="preserve">Количество детей -  </w:t>
      </w:r>
      <w:r w:rsidR="00567B26" w:rsidRPr="004403CF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4403CF">
        <w:rPr>
          <w:rFonts w:ascii="Times New Roman" w:eastAsia="Times New Roman" w:hAnsi="Times New Roman" w:cs="Times New Roman"/>
          <w:sz w:val="28"/>
          <w:szCs w:val="28"/>
        </w:rPr>
        <w:t xml:space="preserve"> человек.  </w:t>
      </w:r>
    </w:p>
    <w:p w:rsidR="004260B8" w:rsidRPr="004403CF" w:rsidRDefault="004260B8" w:rsidP="00A27A07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воспитанников во время лагерной смены осуществляется в </w:t>
      </w:r>
      <w:r w:rsidR="00BF4C27" w:rsidRPr="004403CF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Pr="004403CF">
        <w:rPr>
          <w:rFonts w:ascii="Times New Roman" w:eastAsia="Times New Roman" w:hAnsi="Times New Roman" w:cs="Times New Roman"/>
          <w:sz w:val="28"/>
          <w:szCs w:val="28"/>
        </w:rPr>
        <w:t xml:space="preserve"> отряд</w:t>
      </w:r>
      <w:r w:rsidR="00BF4C27" w:rsidRPr="004403C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403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0B8" w:rsidRPr="004403CF" w:rsidRDefault="004725EC" w:rsidP="00A27A07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403CF">
        <w:rPr>
          <w:rFonts w:ascii="Times New Roman" w:eastAsia="Times New Roman" w:hAnsi="Times New Roman" w:cs="Times New Roman"/>
          <w:bCs/>
          <w:sz w:val="28"/>
          <w:szCs w:val="28"/>
        </w:rPr>
        <w:t>продолжительности</w:t>
      </w:r>
      <w:r w:rsidRPr="004403CF">
        <w:rPr>
          <w:rFonts w:ascii="Times New Roman" w:eastAsia="Times New Roman" w:hAnsi="Times New Roman" w:cs="Times New Roman"/>
          <w:sz w:val="28"/>
          <w:szCs w:val="28"/>
        </w:rPr>
        <w:t xml:space="preserve"> программа является краткосрочной, т. е. реализуется в течение одной лагерной смены. </w:t>
      </w:r>
    </w:p>
    <w:p w:rsidR="00085452" w:rsidRPr="004403CF" w:rsidRDefault="007476C9" w:rsidP="00A27A07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4260B8" w:rsidRPr="004403CF" w:rsidRDefault="007578D4" w:rsidP="00A27A07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03CF">
        <w:rPr>
          <w:sz w:val="28"/>
          <w:szCs w:val="28"/>
        </w:rPr>
        <w:t xml:space="preserve">1. </w:t>
      </w:r>
      <w:r w:rsidR="00E83ECE">
        <w:rPr>
          <w:sz w:val="28"/>
          <w:szCs w:val="28"/>
        </w:rPr>
        <w:t>Развитие и с</w:t>
      </w:r>
      <w:r w:rsidR="00171084" w:rsidRPr="004403CF">
        <w:rPr>
          <w:sz w:val="28"/>
          <w:szCs w:val="28"/>
        </w:rPr>
        <w:t>овершенствование ф</w:t>
      </w:r>
      <w:r w:rsidR="004D4A8A">
        <w:rPr>
          <w:sz w:val="28"/>
          <w:szCs w:val="28"/>
        </w:rPr>
        <w:t>изических качеств школьников по</w:t>
      </w:r>
      <w:r w:rsidR="00171084" w:rsidRPr="004403CF">
        <w:rPr>
          <w:sz w:val="28"/>
          <w:szCs w:val="28"/>
        </w:rPr>
        <w:t>средств</w:t>
      </w:r>
      <w:r w:rsidR="004D4A8A">
        <w:rPr>
          <w:sz w:val="28"/>
          <w:szCs w:val="28"/>
        </w:rPr>
        <w:t>о</w:t>
      </w:r>
      <w:r w:rsidR="00171084" w:rsidRPr="004403CF">
        <w:rPr>
          <w:sz w:val="28"/>
          <w:szCs w:val="28"/>
        </w:rPr>
        <w:t>м использования народных подвижных игр в системе физк</w:t>
      </w:r>
      <w:r w:rsidR="00E83ECE">
        <w:rPr>
          <w:sz w:val="28"/>
          <w:szCs w:val="28"/>
        </w:rPr>
        <w:t>ультурно-оздоровительной работы;</w:t>
      </w:r>
    </w:p>
    <w:p w:rsidR="00085452" w:rsidRPr="004403CF" w:rsidRDefault="007476C9" w:rsidP="00A27A07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4260B8" w:rsidRPr="004403CF" w:rsidRDefault="004260B8" w:rsidP="00A27A07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03CF">
        <w:rPr>
          <w:sz w:val="28"/>
          <w:szCs w:val="28"/>
        </w:rPr>
        <w:t xml:space="preserve">1. </w:t>
      </w:r>
      <w:r w:rsidR="00A71902" w:rsidRPr="004403CF">
        <w:rPr>
          <w:sz w:val="28"/>
          <w:szCs w:val="28"/>
        </w:rPr>
        <w:t>Научить детей играть в</w:t>
      </w:r>
      <w:r w:rsidR="004D4A8A">
        <w:rPr>
          <w:sz w:val="28"/>
          <w:szCs w:val="28"/>
        </w:rPr>
        <w:t xml:space="preserve"> народные игры, р</w:t>
      </w:r>
      <w:r w:rsidRPr="004403CF">
        <w:rPr>
          <w:sz w:val="28"/>
          <w:szCs w:val="28"/>
        </w:rPr>
        <w:t>асширять кругозор учащихся, формировать п</w:t>
      </w:r>
      <w:r w:rsidR="00F45BB0" w:rsidRPr="004403CF">
        <w:rPr>
          <w:sz w:val="28"/>
          <w:szCs w:val="28"/>
        </w:rPr>
        <w:t>редставления об окружающем мире;</w:t>
      </w:r>
    </w:p>
    <w:p w:rsidR="004260B8" w:rsidRPr="004403CF" w:rsidRDefault="004260B8" w:rsidP="00A27A07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03CF">
        <w:rPr>
          <w:sz w:val="28"/>
          <w:szCs w:val="28"/>
        </w:rPr>
        <w:t>2. Содействовать воспитанию нравственных и волевых качеств,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 развитию психических процессов и свойств личности</w:t>
      </w:r>
      <w:r w:rsidR="00F45BB0" w:rsidRPr="004403CF">
        <w:rPr>
          <w:sz w:val="28"/>
          <w:szCs w:val="28"/>
        </w:rPr>
        <w:t>;</w:t>
      </w:r>
    </w:p>
    <w:p w:rsidR="00085452" w:rsidRPr="004403CF" w:rsidRDefault="004260B8" w:rsidP="00A27A07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03CF">
        <w:rPr>
          <w:sz w:val="28"/>
          <w:szCs w:val="28"/>
        </w:rPr>
        <w:t>3. Укреплять здоровье обучающихся через игровую деятельность</w:t>
      </w:r>
      <w:r w:rsidR="0027170E">
        <w:rPr>
          <w:sz w:val="28"/>
          <w:szCs w:val="28"/>
        </w:rPr>
        <w:t>;</w:t>
      </w:r>
    </w:p>
    <w:p w:rsidR="00A71902" w:rsidRPr="004403CF" w:rsidRDefault="00A71902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>4. Раскрыть творческий потенциал детей;</w:t>
      </w:r>
    </w:p>
    <w:p w:rsidR="00A71902" w:rsidRPr="004403CF" w:rsidRDefault="00A71902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>5. Развить различные формы общения в разновозрастных группах;</w:t>
      </w:r>
    </w:p>
    <w:p w:rsidR="00A71902" w:rsidRPr="004403CF" w:rsidRDefault="00A71902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 xml:space="preserve">6. Расширить через игровой сюжет двигательную активность детей </w:t>
      </w:r>
      <w:proofErr w:type="gramStart"/>
      <w:r w:rsidRPr="004403CF">
        <w:rPr>
          <w:rFonts w:ascii="Times New Roman" w:hAnsi="Times New Roman" w:cs="Times New Roman"/>
          <w:sz w:val="28"/>
          <w:szCs w:val="28"/>
        </w:rPr>
        <w:t>с  учётом</w:t>
      </w:r>
      <w:proofErr w:type="gramEnd"/>
      <w:r w:rsidRPr="004403CF">
        <w:rPr>
          <w:rFonts w:ascii="Times New Roman" w:hAnsi="Times New Roman" w:cs="Times New Roman"/>
          <w:sz w:val="28"/>
          <w:szCs w:val="28"/>
        </w:rPr>
        <w:t xml:space="preserve"> их индивидуальных и возрастных особенностей; </w:t>
      </w:r>
    </w:p>
    <w:p w:rsidR="004260B8" w:rsidRPr="004403CF" w:rsidRDefault="002E27F1" w:rsidP="00A27A07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</w:t>
      </w:r>
      <w:r w:rsidR="0027170E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40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</w:t>
      </w:r>
      <w:r w:rsidR="0027170E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4403C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E1941" w:rsidRDefault="002E27F1" w:rsidP="00A27A07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03CF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обучени</w:t>
      </w:r>
      <w:r w:rsidR="0001325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440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ученики должны</w:t>
      </w:r>
      <w:r w:rsidR="00AE194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260B8" w:rsidRPr="00013252" w:rsidRDefault="00AE1941" w:rsidP="00AE1941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325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E27F1" w:rsidRPr="00013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познакомиться со многими </w:t>
      </w:r>
      <w:r w:rsidR="00F45BB0" w:rsidRPr="00013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народными подвижными </w:t>
      </w:r>
      <w:r w:rsidR="002E27F1" w:rsidRPr="00013252">
        <w:rPr>
          <w:rFonts w:ascii="Times New Roman" w:hAnsi="Times New Roman" w:cs="Times New Roman"/>
          <w:sz w:val="28"/>
          <w:szCs w:val="28"/>
          <w:shd w:val="clear" w:color="auto" w:fill="FFFFFF"/>
        </w:rPr>
        <w:t>играми, что позволит воспитать у них интерес к игровой деятельности, умение самостоятельно подбирать и проводить их</w:t>
      </w:r>
      <w:r w:rsidRPr="00013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товарищами в свободное время;</w:t>
      </w:r>
    </w:p>
    <w:p w:rsidR="002E27F1" w:rsidRPr="00013252" w:rsidRDefault="00AE1941" w:rsidP="00A27A07">
      <w:pPr>
        <w:pStyle w:val="af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3252">
        <w:rPr>
          <w:sz w:val="28"/>
          <w:szCs w:val="28"/>
        </w:rPr>
        <w:t>-</w:t>
      </w:r>
      <w:r w:rsidR="002E27F1" w:rsidRPr="00013252">
        <w:rPr>
          <w:sz w:val="28"/>
          <w:szCs w:val="28"/>
        </w:rPr>
        <w:t>уме</w:t>
      </w:r>
      <w:r w:rsidRPr="00013252">
        <w:rPr>
          <w:sz w:val="28"/>
          <w:szCs w:val="28"/>
        </w:rPr>
        <w:t>ть</w:t>
      </w:r>
      <w:r w:rsidR="002E27F1" w:rsidRPr="00013252">
        <w:rPr>
          <w:sz w:val="28"/>
          <w:szCs w:val="28"/>
        </w:rPr>
        <w:t xml:space="preserve"> активно включаться в коллективную деятельность, взаимодействовать со сверст</w:t>
      </w:r>
      <w:r w:rsidRPr="00013252">
        <w:rPr>
          <w:sz w:val="28"/>
          <w:szCs w:val="28"/>
        </w:rPr>
        <w:t>никами в достижении общих целей на принципах взаимоуважения и взаимопомощи, дружбы и толерантности;</w:t>
      </w:r>
    </w:p>
    <w:p w:rsidR="002E27F1" w:rsidRPr="00013252" w:rsidRDefault="00AE1941" w:rsidP="00A27A07">
      <w:pPr>
        <w:pStyle w:val="af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3252">
        <w:rPr>
          <w:sz w:val="28"/>
          <w:szCs w:val="28"/>
        </w:rPr>
        <w:t xml:space="preserve">- </w:t>
      </w:r>
      <w:r w:rsidR="002E27F1" w:rsidRPr="00013252">
        <w:rPr>
          <w:sz w:val="28"/>
          <w:szCs w:val="28"/>
        </w:rPr>
        <w:t>уме</w:t>
      </w:r>
      <w:r w:rsidRPr="00013252">
        <w:rPr>
          <w:sz w:val="28"/>
          <w:szCs w:val="28"/>
        </w:rPr>
        <w:t>ть</w:t>
      </w:r>
      <w:r w:rsidR="002E27F1" w:rsidRPr="00013252">
        <w:rPr>
          <w:sz w:val="28"/>
          <w:szCs w:val="28"/>
        </w:rPr>
        <w:t xml:space="preserve"> доносить информацию в доступной, эмоционально-яркой форме в процессе общения и взаимодействия со сверстниками и взрослыми людьми</w:t>
      </w:r>
      <w:r w:rsidR="00141EBC" w:rsidRPr="00013252">
        <w:rPr>
          <w:sz w:val="28"/>
          <w:szCs w:val="28"/>
        </w:rPr>
        <w:t>;</w:t>
      </w:r>
    </w:p>
    <w:p w:rsidR="002E27F1" w:rsidRPr="00013252" w:rsidRDefault="00AE1941" w:rsidP="00A27A07">
      <w:pPr>
        <w:pStyle w:val="af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3252">
        <w:rPr>
          <w:sz w:val="28"/>
          <w:szCs w:val="28"/>
        </w:rPr>
        <w:t xml:space="preserve">- </w:t>
      </w:r>
      <w:r w:rsidR="002E27F1" w:rsidRPr="00013252">
        <w:rPr>
          <w:sz w:val="28"/>
          <w:szCs w:val="28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2E27F1" w:rsidRPr="00013252" w:rsidRDefault="00AE1941" w:rsidP="00A27A07">
      <w:pPr>
        <w:pStyle w:val="af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3252">
        <w:rPr>
          <w:sz w:val="28"/>
          <w:szCs w:val="28"/>
        </w:rPr>
        <w:t xml:space="preserve">- </w:t>
      </w:r>
      <w:r w:rsidR="002E27F1" w:rsidRPr="00013252">
        <w:rPr>
          <w:sz w:val="28"/>
          <w:szCs w:val="28"/>
        </w:rPr>
        <w:t>проявлять дисциплинированность, трудолюбие и упорство в достижении поставленных целей;</w:t>
      </w:r>
    </w:p>
    <w:p w:rsidR="002E27F1" w:rsidRPr="004403CF" w:rsidRDefault="00AE1941" w:rsidP="00A27A07">
      <w:pPr>
        <w:pStyle w:val="af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27F1" w:rsidRPr="004403CF">
        <w:rPr>
          <w:sz w:val="28"/>
          <w:szCs w:val="28"/>
        </w:rPr>
        <w:t>оказывать бескорыстную помощь своим сверстникам, находить с ними общий язык и общие интересы.</w:t>
      </w:r>
    </w:p>
    <w:p w:rsidR="002E27F1" w:rsidRPr="004403CF" w:rsidRDefault="001D3578" w:rsidP="00A27A07">
      <w:pPr>
        <w:pStyle w:val="af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27F1" w:rsidRPr="004403CF">
        <w:rPr>
          <w:sz w:val="28"/>
          <w:szCs w:val="28"/>
        </w:rPr>
        <w:t>обеспечивать защиту и сохранность природы</w:t>
      </w:r>
      <w:r w:rsidR="00013252">
        <w:rPr>
          <w:sz w:val="28"/>
          <w:szCs w:val="28"/>
        </w:rPr>
        <w:t>,</w:t>
      </w:r>
      <w:r w:rsidR="002E27F1" w:rsidRPr="004403CF">
        <w:rPr>
          <w:sz w:val="28"/>
          <w:szCs w:val="28"/>
        </w:rPr>
        <w:t xml:space="preserve"> </w:t>
      </w:r>
      <w:r w:rsidR="00013252">
        <w:rPr>
          <w:sz w:val="28"/>
          <w:szCs w:val="28"/>
        </w:rPr>
        <w:t>сохранность инвентаря и оборудования</w:t>
      </w:r>
      <w:r w:rsidR="00013252" w:rsidRPr="004403CF">
        <w:rPr>
          <w:sz w:val="28"/>
          <w:szCs w:val="28"/>
        </w:rPr>
        <w:t xml:space="preserve"> </w:t>
      </w:r>
      <w:r w:rsidR="002E27F1" w:rsidRPr="004403CF">
        <w:rPr>
          <w:sz w:val="28"/>
          <w:szCs w:val="28"/>
        </w:rPr>
        <w:t>во время активного отдыха и занятий подвижными играми;</w:t>
      </w:r>
    </w:p>
    <w:p w:rsidR="002E27F1" w:rsidRPr="004403CF" w:rsidRDefault="001D3578" w:rsidP="00A27A07">
      <w:pPr>
        <w:pStyle w:val="af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27F1" w:rsidRPr="004403CF">
        <w:rPr>
          <w:rStyle w:val="apple-converted-space"/>
          <w:rFonts w:eastAsiaTheme="majorEastAsia"/>
          <w:sz w:val="28"/>
          <w:szCs w:val="28"/>
        </w:rPr>
        <w:t> </w:t>
      </w:r>
      <w:r w:rsidR="002E27F1" w:rsidRPr="004403CF">
        <w:rPr>
          <w:sz w:val="28"/>
          <w:szCs w:val="28"/>
        </w:rPr>
        <w:t>планировать собственную деятельность, распределять нагрузку и отдых в процессе ее выполнения;</w:t>
      </w:r>
    </w:p>
    <w:p w:rsidR="002E27F1" w:rsidRPr="004403CF" w:rsidRDefault="001D3578" w:rsidP="00A27A07">
      <w:pPr>
        <w:pStyle w:val="af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27F1" w:rsidRPr="004403CF">
        <w:rPr>
          <w:rStyle w:val="apple-converted-space"/>
          <w:rFonts w:eastAsiaTheme="majorEastAsia"/>
          <w:sz w:val="28"/>
          <w:szCs w:val="28"/>
        </w:rPr>
        <w:t> </w:t>
      </w:r>
      <w:r w:rsidR="002E27F1" w:rsidRPr="004403CF">
        <w:rPr>
          <w:sz w:val="28"/>
          <w:szCs w:val="28"/>
        </w:rPr>
        <w:t>представлять подвижные игры как средство укрепления здоровья, физического развития и физической подготовки человека;</w:t>
      </w:r>
    </w:p>
    <w:p w:rsidR="002E27F1" w:rsidRPr="004403CF" w:rsidRDefault="001D3578" w:rsidP="00A27A07">
      <w:pPr>
        <w:pStyle w:val="af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27F1" w:rsidRPr="004403CF">
        <w:rPr>
          <w:rStyle w:val="apple-converted-space"/>
          <w:rFonts w:eastAsiaTheme="majorEastAsia"/>
          <w:sz w:val="28"/>
          <w:szCs w:val="28"/>
        </w:rPr>
        <w:t> </w:t>
      </w:r>
      <w:r w:rsidR="002E27F1" w:rsidRPr="004403CF">
        <w:rPr>
          <w:sz w:val="28"/>
          <w:szCs w:val="28"/>
        </w:rPr>
        <w:t>оказывать посильную помощь и моральную поддержку сверстникам при выполнении заданий, доброжелательно и уважительно объяснять</w:t>
      </w:r>
      <w:r w:rsidR="00013252">
        <w:rPr>
          <w:sz w:val="28"/>
          <w:szCs w:val="28"/>
        </w:rPr>
        <w:t xml:space="preserve"> ошибки и способы их устранения.</w:t>
      </w:r>
    </w:p>
    <w:p w:rsidR="00780F44" w:rsidRPr="004403CF" w:rsidRDefault="00416B27" w:rsidP="00A27A07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3CF">
        <w:rPr>
          <w:rFonts w:ascii="Times New Roman" w:hAnsi="Times New Roman" w:cs="Times New Roman"/>
          <w:b/>
          <w:sz w:val="28"/>
          <w:szCs w:val="28"/>
        </w:rPr>
        <w:t>Принципы и подходы к реализации программы</w:t>
      </w:r>
      <w:r w:rsidR="00780F44" w:rsidRPr="004403CF">
        <w:rPr>
          <w:rFonts w:ascii="Times New Roman" w:hAnsi="Times New Roman" w:cs="Times New Roman"/>
          <w:b/>
          <w:sz w:val="28"/>
          <w:szCs w:val="28"/>
        </w:rPr>
        <w:t>.</w:t>
      </w:r>
    </w:p>
    <w:p w:rsidR="00343C89" w:rsidRPr="00343C89" w:rsidRDefault="00416B27" w:rsidP="00A27A07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C89">
        <w:rPr>
          <w:rFonts w:ascii="Times New Roman" w:hAnsi="Times New Roman" w:cs="Times New Roman"/>
          <w:sz w:val="28"/>
          <w:szCs w:val="28"/>
        </w:rPr>
        <w:t xml:space="preserve">Реализация образовательной программы осуществляется на основе следующих принципов: </w:t>
      </w:r>
    </w:p>
    <w:p w:rsidR="00416B27" w:rsidRPr="004403CF" w:rsidRDefault="00343C89" w:rsidP="00343C89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03CF">
        <w:rPr>
          <w:rFonts w:ascii="Times New Roman" w:hAnsi="Times New Roman" w:cs="Times New Roman"/>
          <w:sz w:val="28"/>
          <w:szCs w:val="28"/>
        </w:rPr>
        <w:t xml:space="preserve">принцип единства воспитательных, развивающих и обучающих целей и задач, в процессе </w:t>
      </w:r>
      <w:proofErr w:type="gramStart"/>
      <w:r w:rsidRPr="004403CF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4403CF">
        <w:rPr>
          <w:rFonts w:ascii="Times New Roman" w:hAnsi="Times New Roman" w:cs="Times New Roman"/>
          <w:sz w:val="28"/>
          <w:szCs w:val="28"/>
        </w:rPr>
        <w:t xml:space="preserve"> которых формируются знания, умения и навыки</w:t>
      </w:r>
      <w:r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DE5CD2" w:rsidRPr="004403CF" w:rsidRDefault="00343C89" w:rsidP="00343C89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6B27" w:rsidRPr="004403CF">
        <w:rPr>
          <w:rFonts w:ascii="Times New Roman" w:hAnsi="Times New Roman" w:cs="Times New Roman"/>
          <w:sz w:val="28"/>
          <w:szCs w:val="28"/>
        </w:rPr>
        <w:t xml:space="preserve">принцип развивающего обучения, в соответствии с которым главным является развитие ребенка; </w:t>
      </w:r>
    </w:p>
    <w:p w:rsidR="00DE5CD2" w:rsidRPr="004403CF" w:rsidRDefault="00706CBF" w:rsidP="00343C89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6B27" w:rsidRPr="004403CF">
        <w:rPr>
          <w:rFonts w:ascii="Times New Roman" w:hAnsi="Times New Roman" w:cs="Times New Roman"/>
          <w:sz w:val="28"/>
          <w:szCs w:val="28"/>
        </w:rPr>
        <w:t xml:space="preserve">комплексно-тематический принцип построения образовательного процесса; </w:t>
      </w:r>
    </w:p>
    <w:p w:rsidR="00DE5CD2" w:rsidRPr="004403CF" w:rsidRDefault="00706CBF" w:rsidP="00343C89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6B27" w:rsidRPr="004403CF">
        <w:rPr>
          <w:rFonts w:ascii="Times New Roman" w:hAnsi="Times New Roman" w:cs="Times New Roman"/>
          <w:sz w:val="28"/>
          <w:szCs w:val="28"/>
        </w:rPr>
        <w:t xml:space="preserve">принцип учета возрастных и индивидуальных особенностей развития детей; </w:t>
      </w:r>
    </w:p>
    <w:p w:rsidR="002E27F1" w:rsidRPr="00706CBF" w:rsidRDefault="00706CBF" w:rsidP="00343C89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6B27" w:rsidRPr="004403CF">
        <w:rPr>
          <w:rFonts w:ascii="Times New Roman" w:hAnsi="Times New Roman" w:cs="Times New Roman"/>
          <w:sz w:val="28"/>
          <w:szCs w:val="28"/>
        </w:rPr>
        <w:t xml:space="preserve">принцип поддержки разнообразия детства, сохранение уникальности и </w:t>
      </w:r>
      <w:proofErr w:type="spellStart"/>
      <w:r w:rsidR="00416B27" w:rsidRPr="004403CF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="00416B27" w:rsidRPr="004403CF">
        <w:rPr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человека; </w:t>
      </w:r>
    </w:p>
    <w:p w:rsidR="00DF141D" w:rsidRPr="004403CF" w:rsidRDefault="00706CBF" w:rsidP="00706CBF">
      <w:pPr>
        <w:pStyle w:val="af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принцип б</w:t>
      </w:r>
      <w:r w:rsidR="00DF141D" w:rsidRPr="004403CF">
        <w:rPr>
          <w:sz w:val="28"/>
          <w:szCs w:val="28"/>
          <w:shd w:val="clear" w:color="auto" w:fill="FFFFFF"/>
        </w:rPr>
        <w:t>езусловн</w:t>
      </w:r>
      <w:r>
        <w:rPr>
          <w:sz w:val="28"/>
          <w:szCs w:val="28"/>
          <w:shd w:val="clear" w:color="auto" w:fill="FFFFFF"/>
        </w:rPr>
        <w:t>ой</w:t>
      </w:r>
      <w:r w:rsidR="00DF141D" w:rsidRPr="004403CF">
        <w:rPr>
          <w:sz w:val="28"/>
          <w:szCs w:val="28"/>
          <w:shd w:val="clear" w:color="auto" w:fill="FFFFFF"/>
        </w:rPr>
        <w:t xml:space="preserve"> безопасност</w:t>
      </w:r>
      <w:r>
        <w:rPr>
          <w:sz w:val="28"/>
          <w:szCs w:val="28"/>
          <w:shd w:val="clear" w:color="auto" w:fill="FFFFFF"/>
        </w:rPr>
        <w:t>и</w:t>
      </w:r>
      <w:r w:rsidR="00DF141D" w:rsidRPr="004403CF">
        <w:rPr>
          <w:sz w:val="28"/>
          <w:szCs w:val="28"/>
          <w:shd w:val="clear" w:color="auto" w:fill="FFFFFF"/>
        </w:rPr>
        <w:t xml:space="preserve"> всех мероприятий</w:t>
      </w:r>
      <w:r>
        <w:rPr>
          <w:sz w:val="28"/>
          <w:szCs w:val="28"/>
          <w:shd w:val="clear" w:color="auto" w:fill="FFFFFF"/>
        </w:rPr>
        <w:t xml:space="preserve"> при планировании, а </w:t>
      </w:r>
      <w:proofErr w:type="gramStart"/>
      <w:r>
        <w:rPr>
          <w:sz w:val="28"/>
          <w:szCs w:val="28"/>
          <w:shd w:val="clear" w:color="auto" w:fill="FFFFFF"/>
        </w:rPr>
        <w:t>так же</w:t>
      </w:r>
      <w:proofErr w:type="gramEnd"/>
      <w:r>
        <w:rPr>
          <w:sz w:val="28"/>
          <w:szCs w:val="28"/>
          <w:shd w:val="clear" w:color="auto" w:fill="FFFFFF"/>
        </w:rPr>
        <w:t xml:space="preserve"> р</w:t>
      </w:r>
      <w:r w:rsidRPr="004403CF">
        <w:rPr>
          <w:sz w:val="28"/>
          <w:szCs w:val="28"/>
          <w:shd w:val="clear" w:color="auto" w:fill="FFFFFF"/>
        </w:rPr>
        <w:t>аспределение эмоциональной и физической нагрузки в течение каждого дня</w:t>
      </w:r>
      <w:r>
        <w:rPr>
          <w:sz w:val="28"/>
          <w:szCs w:val="28"/>
          <w:shd w:val="clear" w:color="auto" w:fill="FFFFFF"/>
        </w:rPr>
        <w:t>, ч</w:t>
      </w:r>
      <w:r w:rsidRPr="004403CF">
        <w:rPr>
          <w:sz w:val="28"/>
          <w:szCs w:val="28"/>
          <w:shd w:val="clear" w:color="auto" w:fill="FFFFFF"/>
        </w:rPr>
        <w:t>еткое распределение обязанностей между всеми участниками лагеря</w:t>
      </w:r>
      <w:r>
        <w:rPr>
          <w:sz w:val="28"/>
          <w:szCs w:val="28"/>
          <w:shd w:val="clear" w:color="auto" w:fill="FFFFFF"/>
        </w:rPr>
        <w:t>, м</w:t>
      </w:r>
      <w:r w:rsidRPr="004403CF">
        <w:rPr>
          <w:sz w:val="28"/>
          <w:szCs w:val="28"/>
          <w:shd w:val="clear" w:color="auto" w:fill="FFFFFF"/>
        </w:rPr>
        <w:t>оделирование и создание ситуации успеха при общении разных категорий детей и взрослых</w:t>
      </w:r>
      <w:r w:rsidR="00780F44" w:rsidRPr="004403CF">
        <w:rPr>
          <w:sz w:val="28"/>
          <w:szCs w:val="28"/>
          <w:shd w:val="clear" w:color="auto" w:fill="FFFFFF"/>
        </w:rPr>
        <w:t>.</w:t>
      </w:r>
      <w:r w:rsidR="00DF141D" w:rsidRPr="004403CF">
        <w:rPr>
          <w:sz w:val="28"/>
          <w:szCs w:val="28"/>
          <w:shd w:val="clear" w:color="auto" w:fill="FFFFFF"/>
        </w:rPr>
        <w:t>   </w:t>
      </w:r>
    </w:p>
    <w:p w:rsidR="004260B8" w:rsidRPr="004403CF" w:rsidRDefault="00DC2DB6" w:rsidP="00DC2DB6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реализации программы</w:t>
      </w:r>
    </w:p>
    <w:p w:rsidR="00662530" w:rsidRPr="004403CF" w:rsidRDefault="00662530" w:rsidP="00A27A07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3CF">
        <w:rPr>
          <w:rFonts w:ascii="Times New Roman" w:hAnsi="Times New Roman" w:cs="Times New Roman"/>
          <w:b/>
          <w:sz w:val="28"/>
          <w:szCs w:val="28"/>
        </w:rPr>
        <w:t xml:space="preserve">1. Методы </w:t>
      </w:r>
      <w:proofErr w:type="spellStart"/>
      <w:r w:rsidRPr="004403CF">
        <w:rPr>
          <w:rFonts w:ascii="Times New Roman" w:hAnsi="Times New Roman" w:cs="Times New Roman"/>
          <w:b/>
          <w:sz w:val="28"/>
          <w:szCs w:val="28"/>
        </w:rPr>
        <w:t>оздоравливания</w:t>
      </w:r>
      <w:proofErr w:type="spellEnd"/>
      <w:r w:rsidRPr="004403CF">
        <w:rPr>
          <w:rFonts w:ascii="Times New Roman" w:hAnsi="Times New Roman" w:cs="Times New Roman"/>
          <w:b/>
          <w:sz w:val="28"/>
          <w:szCs w:val="28"/>
        </w:rPr>
        <w:t>:</w:t>
      </w:r>
    </w:p>
    <w:p w:rsidR="00662530" w:rsidRPr="004403CF" w:rsidRDefault="00045B85" w:rsidP="00A27A07">
      <w:pPr>
        <w:shd w:val="clear" w:color="auto" w:fill="FFFFFF"/>
        <w:tabs>
          <w:tab w:val="left" w:pos="133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>- з</w:t>
      </w:r>
      <w:r w:rsidR="00662530" w:rsidRPr="004403CF">
        <w:rPr>
          <w:rFonts w:ascii="Times New Roman" w:hAnsi="Times New Roman" w:cs="Times New Roman"/>
          <w:sz w:val="28"/>
          <w:szCs w:val="28"/>
        </w:rPr>
        <w:t>акаливание</w:t>
      </w:r>
      <w:r w:rsidR="0026159E">
        <w:rPr>
          <w:rFonts w:ascii="Times New Roman" w:hAnsi="Times New Roman" w:cs="Times New Roman"/>
          <w:sz w:val="28"/>
          <w:szCs w:val="28"/>
        </w:rPr>
        <w:t>,</w:t>
      </w:r>
      <w:r w:rsidRPr="004403CF">
        <w:rPr>
          <w:rFonts w:ascii="Times New Roman" w:hAnsi="Times New Roman" w:cs="Times New Roman"/>
          <w:sz w:val="28"/>
          <w:szCs w:val="28"/>
        </w:rPr>
        <w:t xml:space="preserve"> у</w:t>
      </w:r>
      <w:r w:rsidR="00780F44" w:rsidRPr="004403CF">
        <w:rPr>
          <w:rFonts w:ascii="Times New Roman" w:hAnsi="Times New Roman" w:cs="Times New Roman"/>
          <w:sz w:val="28"/>
          <w:szCs w:val="28"/>
        </w:rPr>
        <w:t xml:space="preserve">тренняя </w:t>
      </w:r>
      <w:proofErr w:type="gramStart"/>
      <w:r w:rsidR="00780F44" w:rsidRPr="004403CF">
        <w:rPr>
          <w:rFonts w:ascii="Times New Roman" w:hAnsi="Times New Roman" w:cs="Times New Roman"/>
          <w:sz w:val="28"/>
          <w:szCs w:val="28"/>
        </w:rPr>
        <w:t>гимнастика</w:t>
      </w:r>
      <w:r w:rsidR="0026159E">
        <w:rPr>
          <w:rFonts w:ascii="Times New Roman" w:hAnsi="Times New Roman" w:cs="Times New Roman"/>
          <w:sz w:val="28"/>
          <w:szCs w:val="28"/>
        </w:rPr>
        <w:t xml:space="preserve">, </w:t>
      </w:r>
      <w:r w:rsidRPr="004403CF">
        <w:rPr>
          <w:rFonts w:ascii="Times New Roman" w:hAnsi="Times New Roman" w:cs="Times New Roman"/>
          <w:sz w:val="28"/>
          <w:szCs w:val="28"/>
        </w:rPr>
        <w:t xml:space="preserve"> с</w:t>
      </w:r>
      <w:r w:rsidR="00662530" w:rsidRPr="004403CF">
        <w:rPr>
          <w:rFonts w:ascii="Times New Roman" w:hAnsi="Times New Roman" w:cs="Times New Roman"/>
          <w:sz w:val="28"/>
          <w:szCs w:val="28"/>
        </w:rPr>
        <w:t>портивные</w:t>
      </w:r>
      <w:proofErr w:type="gramEnd"/>
      <w:r w:rsidR="00662530" w:rsidRPr="004403CF">
        <w:rPr>
          <w:rFonts w:ascii="Times New Roman" w:hAnsi="Times New Roman" w:cs="Times New Roman"/>
          <w:sz w:val="28"/>
          <w:szCs w:val="28"/>
        </w:rPr>
        <w:t xml:space="preserve"> занятия и соревнования</w:t>
      </w:r>
      <w:r w:rsidR="0026159E">
        <w:rPr>
          <w:rFonts w:ascii="Times New Roman" w:hAnsi="Times New Roman" w:cs="Times New Roman"/>
          <w:sz w:val="28"/>
          <w:szCs w:val="28"/>
        </w:rPr>
        <w:t>,</w:t>
      </w:r>
    </w:p>
    <w:p w:rsidR="00662530" w:rsidRPr="004403CF" w:rsidRDefault="00045B85" w:rsidP="00A27A07">
      <w:pPr>
        <w:shd w:val="clear" w:color="auto" w:fill="FFFFFF"/>
        <w:tabs>
          <w:tab w:val="left" w:pos="133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 xml:space="preserve"> б</w:t>
      </w:r>
      <w:r w:rsidR="00662530" w:rsidRPr="004403CF">
        <w:rPr>
          <w:rFonts w:ascii="Times New Roman" w:hAnsi="Times New Roman" w:cs="Times New Roman"/>
          <w:sz w:val="28"/>
          <w:szCs w:val="28"/>
        </w:rPr>
        <w:t>еседы о здоровом образе жизни</w:t>
      </w:r>
      <w:r w:rsidR="00780F44" w:rsidRPr="004403CF">
        <w:rPr>
          <w:rFonts w:ascii="Times New Roman" w:hAnsi="Times New Roman" w:cs="Times New Roman"/>
          <w:sz w:val="28"/>
          <w:szCs w:val="28"/>
        </w:rPr>
        <w:t>.</w:t>
      </w:r>
    </w:p>
    <w:p w:rsidR="00662530" w:rsidRPr="004403CF" w:rsidRDefault="00662530" w:rsidP="00A27A07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3CF">
        <w:rPr>
          <w:rFonts w:ascii="Times New Roman" w:hAnsi="Times New Roman" w:cs="Times New Roman"/>
          <w:b/>
          <w:sz w:val="28"/>
          <w:szCs w:val="28"/>
        </w:rPr>
        <w:t>2. Методы воспитания:</w:t>
      </w:r>
    </w:p>
    <w:p w:rsidR="00662530" w:rsidRPr="004403CF" w:rsidRDefault="00045B85" w:rsidP="0026159E">
      <w:pPr>
        <w:shd w:val="clear" w:color="auto" w:fill="FFFFFF"/>
        <w:tabs>
          <w:tab w:val="left" w:pos="13325"/>
        </w:tabs>
        <w:spacing w:after="0" w:line="360" w:lineRule="auto"/>
        <w:ind w:hanging="66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>- л</w:t>
      </w:r>
      <w:r w:rsidR="00662530" w:rsidRPr="004403CF">
        <w:rPr>
          <w:rFonts w:ascii="Times New Roman" w:hAnsi="Times New Roman" w:cs="Times New Roman"/>
          <w:sz w:val="28"/>
          <w:szCs w:val="28"/>
        </w:rPr>
        <w:t>ичный пример</w:t>
      </w:r>
      <w:r w:rsidR="0026159E">
        <w:rPr>
          <w:rFonts w:ascii="Times New Roman" w:hAnsi="Times New Roman" w:cs="Times New Roman"/>
          <w:sz w:val="28"/>
          <w:szCs w:val="28"/>
        </w:rPr>
        <w:t xml:space="preserve">, </w:t>
      </w:r>
      <w:r w:rsidRPr="004403CF">
        <w:rPr>
          <w:rFonts w:ascii="Times New Roman" w:hAnsi="Times New Roman" w:cs="Times New Roman"/>
          <w:sz w:val="28"/>
          <w:szCs w:val="28"/>
        </w:rPr>
        <w:t>у</w:t>
      </w:r>
      <w:r w:rsidR="00662530" w:rsidRPr="004403CF">
        <w:rPr>
          <w:rFonts w:ascii="Times New Roman" w:hAnsi="Times New Roman" w:cs="Times New Roman"/>
          <w:sz w:val="28"/>
          <w:szCs w:val="28"/>
        </w:rPr>
        <w:t>беждение</w:t>
      </w:r>
      <w:r w:rsidR="0026159E">
        <w:rPr>
          <w:rFonts w:ascii="Times New Roman" w:hAnsi="Times New Roman" w:cs="Times New Roman"/>
          <w:sz w:val="28"/>
          <w:szCs w:val="28"/>
        </w:rPr>
        <w:t>,</w:t>
      </w:r>
      <w:r w:rsidRPr="004403CF">
        <w:rPr>
          <w:rFonts w:ascii="Times New Roman" w:hAnsi="Times New Roman" w:cs="Times New Roman"/>
          <w:sz w:val="28"/>
          <w:szCs w:val="28"/>
        </w:rPr>
        <w:t xml:space="preserve"> в</w:t>
      </w:r>
      <w:r w:rsidR="00662530" w:rsidRPr="004403CF">
        <w:rPr>
          <w:rFonts w:ascii="Times New Roman" w:hAnsi="Times New Roman" w:cs="Times New Roman"/>
          <w:sz w:val="28"/>
          <w:szCs w:val="28"/>
        </w:rPr>
        <w:t>овлечение каждого в любую деятельность</w:t>
      </w:r>
      <w:r w:rsidR="0026159E">
        <w:rPr>
          <w:rFonts w:ascii="Times New Roman" w:hAnsi="Times New Roman" w:cs="Times New Roman"/>
          <w:sz w:val="28"/>
          <w:szCs w:val="28"/>
        </w:rPr>
        <w:t>,</w:t>
      </w:r>
      <w:r w:rsidRPr="004403CF">
        <w:rPr>
          <w:rFonts w:ascii="Times New Roman" w:hAnsi="Times New Roman" w:cs="Times New Roman"/>
          <w:sz w:val="28"/>
          <w:szCs w:val="28"/>
        </w:rPr>
        <w:t xml:space="preserve"> с</w:t>
      </w:r>
      <w:r w:rsidR="00085452" w:rsidRPr="004403CF">
        <w:rPr>
          <w:rFonts w:ascii="Times New Roman" w:hAnsi="Times New Roman" w:cs="Times New Roman"/>
          <w:sz w:val="28"/>
          <w:szCs w:val="28"/>
        </w:rPr>
        <w:t>а</w:t>
      </w:r>
      <w:r w:rsidR="00662530" w:rsidRPr="004403CF">
        <w:rPr>
          <w:rFonts w:ascii="Times New Roman" w:hAnsi="Times New Roman" w:cs="Times New Roman"/>
          <w:sz w:val="28"/>
          <w:szCs w:val="28"/>
        </w:rPr>
        <w:t>моуправление</w:t>
      </w:r>
      <w:r w:rsidR="0026159E">
        <w:rPr>
          <w:rFonts w:ascii="Times New Roman" w:hAnsi="Times New Roman" w:cs="Times New Roman"/>
          <w:sz w:val="28"/>
          <w:szCs w:val="28"/>
        </w:rPr>
        <w:t>,</w:t>
      </w:r>
      <w:r w:rsidRPr="004403CF">
        <w:rPr>
          <w:rFonts w:ascii="Times New Roman" w:hAnsi="Times New Roman" w:cs="Times New Roman"/>
          <w:sz w:val="28"/>
          <w:szCs w:val="28"/>
        </w:rPr>
        <w:t xml:space="preserve"> п</w:t>
      </w:r>
      <w:r w:rsidR="00780F44" w:rsidRPr="004403CF">
        <w:rPr>
          <w:rFonts w:ascii="Times New Roman" w:hAnsi="Times New Roman" w:cs="Times New Roman"/>
          <w:sz w:val="28"/>
          <w:szCs w:val="28"/>
        </w:rPr>
        <w:t>оощрение.</w:t>
      </w:r>
    </w:p>
    <w:p w:rsidR="00662530" w:rsidRPr="004403CF" w:rsidRDefault="00662530" w:rsidP="00A27A07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3CF">
        <w:rPr>
          <w:rFonts w:ascii="Times New Roman" w:hAnsi="Times New Roman" w:cs="Times New Roman"/>
          <w:b/>
          <w:sz w:val="28"/>
          <w:szCs w:val="28"/>
        </w:rPr>
        <w:t>3. Методы образования:</w:t>
      </w:r>
    </w:p>
    <w:p w:rsidR="00662530" w:rsidRPr="004403CF" w:rsidRDefault="00045B85" w:rsidP="0026159E">
      <w:pPr>
        <w:shd w:val="clear" w:color="auto" w:fill="FFFFFF"/>
        <w:tabs>
          <w:tab w:val="left" w:pos="133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>- с</w:t>
      </w:r>
      <w:r w:rsidR="00662530" w:rsidRPr="004403CF">
        <w:rPr>
          <w:rFonts w:ascii="Times New Roman" w:hAnsi="Times New Roman" w:cs="Times New Roman"/>
          <w:sz w:val="28"/>
          <w:szCs w:val="28"/>
        </w:rPr>
        <w:t>ловесные методы (объяснение, беседа, рассказ, диалог)</w:t>
      </w:r>
      <w:r w:rsidR="0026159E">
        <w:rPr>
          <w:rFonts w:ascii="Times New Roman" w:hAnsi="Times New Roman" w:cs="Times New Roman"/>
          <w:sz w:val="28"/>
          <w:szCs w:val="28"/>
        </w:rPr>
        <w:t xml:space="preserve">, </w:t>
      </w:r>
      <w:r w:rsidRPr="004403CF">
        <w:rPr>
          <w:rFonts w:ascii="Times New Roman" w:hAnsi="Times New Roman" w:cs="Times New Roman"/>
          <w:sz w:val="28"/>
          <w:szCs w:val="28"/>
        </w:rPr>
        <w:t>э</w:t>
      </w:r>
      <w:r w:rsidR="00662530" w:rsidRPr="004403CF">
        <w:rPr>
          <w:rFonts w:ascii="Times New Roman" w:hAnsi="Times New Roman" w:cs="Times New Roman"/>
          <w:sz w:val="28"/>
          <w:szCs w:val="28"/>
        </w:rPr>
        <w:t>кскурсии</w:t>
      </w:r>
      <w:r w:rsidR="0026159E">
        <w:rPr>
          <w:rFonts w:ascii="Times New Roman" w:hAnsi="Times New Roman" w:cs="Times New Roman"/>
          <w:sz w:val="28"/>
          <w:szCs w:val="28"/>
        </w:rPr>
        <w:t>,</w:t>
      </w:r>
      <w:r w:rsidRPr="004403CF">
        <w:rPr>
          <w:rFonts w:ascii="Times New Roman" w:hAnsi="Times New Roman" w:cs="Times New Roman"/>
          <w:sz w:val="28"/>
          <w:szCs w:val="28"/>
        </w:rPr>
        <w:t xml:space="preserve"> и</w:t>
      </w:r>
      <w:r w:rsidR="00662530" w:rsidRPr="004403CF">
        <w:rPr>
          <w:rFonts w:ascii="Times New Roman" w:hAnsi="Times New Roman" w:cs="Times New Roman"/>
          <w:sz w:val="28"/>
          <w:szCs w:val="28"/>
        </w:rPr>
        <w:t>гры (развивающие, познавательные, подвижные, сюжетно-ролевые, народные, игры на развитие внимания, памяти, воображения, настольные, деловые)</w:t>
      </w:r>
      <w:r w:rsidR="0026159E">
        <w:rPr>
          <w:rFonts w:ascii="Times New Roman" w:hAnsi="Times New Roman" w:cs="Times New Roman"/>
          <w:sz w:val="28"/>
          <w:szCs w:val="28"/>
        </w:rPr>
        <w:t>.</w:t>
      </w:r>
    </w:p>
    <w:p w:rsidR="00662530" w:rsidRPr="004403CF" w:rsidRDefault="009C6B09" w:rsidP="00A27A07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3CF">
        <w:rPr>
          <w:rFonts w:ascii="Times New Roman" w:hAnsi="Times New Roman" w:cs="Times New Roman"/>
          <w:b/>
          <w:sz w:val="28"/>
          <w:szCs w:val="28"/>
        </w:rPr>
        <w:t>4. Методы деятельности:</w:t>
      </w:r>
    </w:p>
    <w:p w:rsidR="009C6B09" w:rsidRPr="004403CF" w:rsidRDefault="003C1C9A" w:rsidP="00A27A07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>- т</w:t>
      </w:r>
      <w:r w:rsidR="009C6B09" w:rsidRPr="004403CF">
        <w:rPr>
          <w:rFonts w:ascii="Times New Roman" w:hAnsi="Times New Roman" w:cs="Times New Roman"/>
          <w:sz w:val="28"/>
          <w:szCs w:val="28"/>
        </w:rPr>
        <w:t>ворчество (творческая деятельность)</w:t>
      </w:r>
      <w:r w:rsidR="0026159E">
        <w:rPr>
          <w:rFonts w:ascii="Times New Roman" w:hAnsi="Times New Roman" w:cs="Times New Roman"/>
          <w:sz w:val="28"/>
          <w:szCs w:val="28"/>
        </w:rPr>
        <w:t>,</w:t>
      </w:r>
      <w:r w:rsidRPr="004403CF">
        <w:rPr>
          <w:rFonts w:ascii="Times New Roman" w:hAnsi="Times New Roman" w:cs="Times New Roman"/>
          <w:sz w:val="28"/>
          <w:szCs w:val="28"/>
        </w:rPr>
        <w:t xml:space="preserve"> о</w:t>
      </w:r>
      <w:r w:rsidR="009C6B09" w:rsidRPr="004403CF">
        <w:rPr>
          <w:rFonts w:ascii="Times New Roman" w:hAnsi="Times New Roman" w:cs="Times New Roman"/>
          <w:sz w:val="28"/>
          <w:szCs w:val="28"/>
        </w:rPr>
        <w:t>бщение (коммуникативная деятельность)</w:t>
      </w:r>
      <w:r w:rsidR="0026159E">
        <w:rPr>
          <w:rFonts w:ascii="Times New Roman" w:hAnsi="Times New Roman" w:cs="Times New Roman"/>
          <w:sz w:val="28"/>
          <w:szCs w:val="28"/>
        </w:rPr>
        <w:t>,</w:t>
      </w:r>
      <w:r w:rsidRPr="004403CF">
        <w:rPr>
          <w:rFonts w:ascii="Times New Roman" w:hAnsi="Times New Roman" w:cs="Times New Roman"/>
          <w:sz w:val="28"/>
          <w:szCs w:val="28"/>
        </w:rPr>
        <w:t xml:space="preserve"> т</w:t>
      </w:r>
      <w:r w:rsidR="009C6B09" w:rsidRPr="004403CF">
        <w:rPr>
          <w:rFonts w:ascii="Times New Roman" w:hAnsi="Times New Roman" w:cs="Times New Roman"/>
          <w:sz w:val="28"/>
          <w:szCs w:val="28"/>
        </w:rPr>
        <w:t>руд (трудовая деятельность)</w:t>
      </w:r>
      <w:r w:rsidR="0026159E">
        <w:rPr>
          <w:rFonts w:ascii="Times New Roman" w:hAnsi="Times New Roman" w:cs="Times New Roman"/>
          <w:sz w:val="28"/>
          <w:szCs w:val="28"/>
        </w:rPr>
        <w:t>,</w:t>
      </w:r>
      <w:r w:rsidRPr="004403CF">
        <w:rPr>
          <w:rFonts w:ascii="Times New Roman" w:hAnsi="Times New Roman" w:cs="Times New Roman"/>
          <w:sz w:val="28"/>
          <w:szCs w:val="28"/>
        </w:rPr>
        <w:t xml:space="preserve"> с</w:t>
      </w:r>
      <w:r w:rsidR="009C6B09" w:rsidRPr="004403CF">
        <w:rPr>
          <w:rFonts w:ascii="Times New Roman" w:hAnsi="Times New Roman" w:cs="Times New Roman"/>
          <w:sz w:val="28"/>
          <w:szCs w:val="28"/>
        </w:rPr>
        <w:t>оревнования (стимулирующая деятельность)</w:t>
      </w:r>
      <w:r w:rsidRPr="004403CF">
        <w:rPr>
          <w:rFonts w:ascii="Times New Roman" w:hAnsi="Times New Roman" w:cs="Times New Roman"/>
          <w:sz w:val="28"/>
          <w:szCs w:val="28"/>
        </w:rPr>
        <w:t>.</w:t>
      </w:r>
    </w:p>
    <w:p w:rsidR="00D53790" w:rsidRDefault="00585BC3" w:rsidP="00A27A07">
      <w:pPr>
        <w:pStyle w:val="af6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4403CF">
        <w:rPr>
          <w:b/>
          <w:bCs/>
          <w:sz w:val="28"/>
          <w:szCs w:val="28"/>
        </w:rPr>
        <w:t xml:space="preserve">Формы </w:t>
      </w:r>
      <w:r w:rsidR="00D2015F" w:rsidRPr="004403CF">
        <w:rPr>
          <w:b/>
          <w:bCs/>
          <w:sz w:val="28"/>
          <w:szCs w:val="28"/>
        </w:rPr>
        <w:t>организации деятельности детей</w:t>
      </w:r>
    </w:p>
    <w:p w:rsidR="003A6CB3" w:rsidRDefault="003A6CB3" w:rsidP="007B12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идея </w:t>
      </w:r>
      <w:r>
        <w:rPr>
          <w:rFonts w:ascii="Times New Roman" w:hAnsi="Times New Roman"/>
          <w:sz w:val="28"/>
          <w:szCs w:val="28"/>
        </w:rPr>
        <w:t>программы ЛДП «Олимпийские надежды»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</w:rPr>
        <w:t xml:space="preserve">изучение народных игр. Таким </w:t>
      </w:r>
      <w:proofErr w:type="gramStart"/>
      <w:r>
        <w:rPr>
          <w:rFonts w:ascii="Times New Roman" w:hAnsi="Times New Roman"/>
          <w:sz w:val="28"/>
          <w:szCs w:val="28"/>
        </w:rPr>
        <w:t>образом,  при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планировании деятельности смены были выбраны следующие формы работы: </w:t>
      </w:r>
    </w:p>
    <w:p w:rsidR="003A6CB3" w:rsidRDefault="003A6CB3" w:rsidP="007B12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 из наиболее используемых форм работы – </w:t>
      </w:r>
      <w:r w:rsidRPr="007B1209">
        <w:rPr>
          <w:rFonts w:ascii="Times New Roman" w:eastAsia="Times New Roman" w:hAnsi="Times New Roman" w:cs="Times New Roman"/>
          <w:sz w:val="28"/>
          <w:szCs w:val="28"/>
        </w:rPr>
        <w:t>игра.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Коллективные игры сплачивают детей, способствуют формированию товарищеских отношений. Игры носят воспитывающий характер, направлены на развитие способностей и активность детей. В </w:t>
      </w:r>
      <w:r>
        <w:rPr>
          <w:rFonts w:ascii="Times New Roman" w:hAnsi="Times New Roman"/>
          <w:sz w:val="28"/>
          <w:szCs w:val="28"/>
        </w:rPr>
        <w:t>плане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отражены используемые виды игры: игра по станциям, туристская игра, интеллектуальная игра, спортивная игра.</w:t>
      </w:r>
    </w:p>
    <w:p w:rsidR="003A6CB3" w:rsidRDefault="003A6CB3" w:rsidP="007B12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7B1209">
        <w:rPr>
          <w:rFonts w:ascii="Times New Roman" w:hAnsi="Times New Roman"/>
          <w:sz w:val="28"/>
          <w:szCs w:val="28"/>
        </w:rPr>
        <w:t xml:space="preserve">работе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209">
        <w:rPr>
          <w:rFonts w:ascii="Times New Roman" w:hAnsi="Times New Roman"/>
          <w:sz w:val="28"/>
          <w:szCs w:val="28"/>
        </w:rPr>
        <w:t>по</w:t>
      </w:r>
      <w:proofErr w:type="gramEnd"/>
      <w:r w:rsidR="007B1209">
        <w:rPr>
          <w:rFonts w:ascii="Times New Roman" w:hAnsi="Times New Roman"/>
          <w:sz w:val="28"/>
          <w:szCs w:val="28"/>
        </w:rPr>
        <w:t xml:space="preserve"> данной программе применяются </w:t>
      </w:r>
      <w:r>
        <w:rPr>
          <w:rFonts w:ascii="Times New Roman" w:hAnsi="Times New Roman"/>
          <w:sz w:val="28"/>
          <w:szCs w:val="28"/>
        </w:rPr>
        <w:t xml:space="preserve"> КТД,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направленные на оздоровление детей, воспитание </w:t>
      </w:r>
      <w:r w:rsidR="007B1209">
        <w:rPr>
          <w:rFonts w:ascii="Times New Roman" w:hAnsi="Times New Roman"/>
          <w:sz w:val="28"/>
          <w:szCs w:val="28"/>
        </w:rPr>
        <w:t>физической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культуры и развитие разносторонних увлечений и интересов детей. </w:t>
      </w:r>
      <w:r w:rsidR="007B1209">
        <w:rPr>
          <w:rFonts w:ascii="Times New Roman" w:hAnsi="Times New Roman"/>
          <w:sz w:val="28"/>
          <w:szCs w:val="28"/>
        </w:rPr>
        <w:t xml:space="preserve">Так же, в основе КТД </w:t>
      </w:r>
      <w:r w:rsidR="007B1209">
        <w:rPr>
          <w:rFonts w:ascii="Times New Roman" w:eastAsia="Times New Roman" w:hAnsi="Times New Roman" w:cs="Times New Roman"/>
          <w:sz w:val="28"/>
          <w:szCs w:val="28"/>
        </w:rPr>
        <w:t xml:space="preserve">лежит идея содружества и коллективного творчества, и воспитательные дела. К ним можно отнести экологические дела, трудовые, физкультурные, социальные и эстетические. </w:t>
      </w:r>
    </w:p>
    <w:p w:rsidR="003A6CB3" w:rsidRDefault="003A6CB3" w:rsidP="007B12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A6CB3">
        <w:rPr>
          <w:rFonts w:ascii="Times New Roman" w:eastAsia="Times New Roman" w:hAnsi="Times New Roman" w:cs="Times New Roman"/>
          <w:sz w:val="28"/>
          <w:szCs w:val="28"/>
        </w:rPr>
        <w:t>оревнование и конкурс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работе</w:t>
      </w:r>
      <w:r>
        <w:rPr>
          <w:rFonts w:ascii="Times New Roman" w:hAnsi="Times New Roman"/>
          <w:sz w:val="28"/>
          <w:szCs w:val="28"/>
        </w:rPr>
        <w:t xml:space="preserve"> ЛДП так же </w:t>
      </w:r>
      <w:r>
        <w:rPr>
          <w:rFonts w:ascii="Times New Roman" w:eastAsia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уется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основная и неотъемлемая форма работы.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и конкурсы помогают детям становиться коллективом, способствуют развитию чувства командного духа, сопереживания и взаимопомощи,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способствуют включению одного коллектива в отношения с другими коллективами.</w:t>
      </w:r>
    </w:p>
    <w:p w:rsidR="00D2015F" w:rsidRPr="004403CF" w:rsidRDefault="00D2015F" w:rsidP="00A27A07">
      <w:pPr>
        <w:pStyle w:val="af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4403CF">
        <w:rPr>
          <w:b/>
          <w:sz w:val="28"/>
          <w:szCs w:val="28"/>
        </w:rPr>
        <w:t>Развитие детского самоуправления</w:t>
      </w:r>
    </w:p>
    <w:p w:rsidR="000A5D9C" w:rsidRPr="004403CF" w:rsidRDefault="000A5D9C" w:rsidP="00704C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</w:t>
      </w:r>
      <w:r w:rsidRPr="004403CF">
        <w:rPr>
          <w:rFonts w:ascii="Times New Roman" w:hAnsi="Times New Roman" w:cs="Times New Roman"/>
          <w:sz w:val="28"/>
          <w:szCs w:val="28"/>
        </w:rPr>
        <w:br/>
      </w:r>
      <w:r w:rsidRPr="004403CF"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C847FD" w:rsidRDefault="00C847FD" w:rsidP="00704C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Органы самоуправления оказывают большую помощь в летнем оздоровительном лагере в организации культурно-массовых мероприятий. </w:t>
      </w:r>
    </w:p>
    <w:p w:rsidR="00704CCF" w:rsidRDefault="00C847FD" w:rsidP="00704C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первый день лагерной смены путем тайного голосования выбирается главный советник и четыре человека от каждого отряда в органы самоуправления, которые делятся на четыре группы с соответствующими поручениями: отдел спорта и оздоровления, отдел туризма, отдел оформления и отдел досуга. Функции главного советника в лагере заключается в следующем: организация жизни групп, участие ребят в делах лагеря; организ</w:t>
      </w:r>
      <w:r w:rsidR="00177A8F">
        <w:rPr>
          <w:rFonts w:ascii="Times New Roman" w:hAnsi="Times New Roman"/>
          <w:sz w:val="28"/>
          <w:szCs w:val="28"/>
        </w:rPr>
        <w:t>ация</w:t>
      </w:r>
      <w:r>
        <w:rPr>
          <w:rFonts w:ascii="Times New Roman" w:hAnsi="Times New Roman"/>
          <w:sz w:val="28"/>
          <w:szCs w:val="28"/>
        </w:rPr>
        <w:t xml:space="preserve"> групп на подготовку и проведение </w:t>
      </w:r>
      <w:proofErr w:type="spellStart"/>
      <w:r>
        <w:rPr>
          <w:rFonts w:ascii="Times New Roman" w:hAnsi="Times New Roman"/>
          <w:sz w:val="28"/>
          <w:szCs w:val="28"/>
        </w:rPr>
        <w:t>общелагерных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дел; осуществл</w:t>
      </w:r>
      <w:r w:rsidR="00177A8F">
        <w:rPr>
          <w:rFonts w:ascii="Times New Roman" w:hAnsi="Times New Roman"/>
          <w:sz w:val="28"/>
          <w:szCs w:val="28"/>
        </w:rPr>
        <w:t>ение</w:t>
      </w:r>
      <w:r>
        <w:rPr>
          <w:rFonts w:ascii="Times New Roman" w:hAnsi="Times New Roman"/>
          <w:sz w:val="28"/>
          <w:szCs w:val="28"/>
        </w:rPr>
        <w:t xml:space="preserve"> контрол</w:t>
      </w:r>
      <w:r w:rsidR="00177A8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за выполнением правил внутреннего распорядка; контрол</w:t>
      </w:r>
      <w:r w:rsidR="00177A8F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работ</w:t>
      </w:r>
      <w:r w:rsidR="00177A8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всех ответственных групп. Функции ответственных отделов: отдел туризма, спорта и оздоровления отвечает за подготовку к туристским мероприятиям, спортивным делам, комплектует команды для участия в соревнованиях, играх. Отдел оформления: отвечает за оформление объявлений, плакатов, текущих дел; ведет информационное обслуживание. Отдел досуга: ведет подготовку к мероприятиям: конкурсам, викторинам, соревнованиям; подчиняется главному советнику. </w:t>
      </w:r>
    </w:p>
    <w:p w:rsidR="00C847FD" w:rsidRDefault="00C847FD" w:rsidP="00704C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летнем оздоровительном лагере существует хорошая и чёткая организация детей, соблюдаются законы жизни лагеря благодаря работе органов самоуправления</w:t>
      </w:r>
      <w:r w:rsidR="00704CCF">
        <w:rPr>
          <w:rFonts w:ascii="Times New Roman" w:hAnsi="Times New Roman"/>
          <w:sz w:val="28"/>
          <w:szCs w:val="28"/>
        </w:rPr>
        <w:t>.</w:t>
      </w:r>
    </w:p>
    <w:p w:rsidR="000A5D9C" w:rsidRPr="004403CF" w:rsidRDefault="000A5D9C" w:rsidP="00A27A07">
      <w:pPr>
        <w:pStyle w:val="ac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03CF">
        <w:rPr>
          <w:rFonts w:ascii="Times New Roman" w:hAnsi="Times New Roman" w:cs="Times New Roman"/>
          <w:b/>
          <w:sz w:val="28"/>
          <w:szCs w:val="28"/>
          <w:lang w:val="ru-RU"/>
        </w:rPr>
        <w:t>Система мотивации и стимулирования</w:t>
      </w:r>
    </w:p>
    <w:p w:rsidR="000B3DCE" w:rsidRPr="004403CF" w:rsidRDefault="000B3DCE" w:rsidP="000B3D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>Для того чтобы программа заработала, нужно создать такие условия, чтобы каждый участник процесса нашел свое место</w:t>
      </w:r>
      <w:r w:rsidR="00704CCF">
        <w:rPr>
          <w:rFonts w:ascii="Times New Roman" w:hAnsi="Times New Roman" w:cs="Times New Roman"/>
          <w:sz w:val="28"/>
          <w:szCs w:val="28"/>
        </w:rPr>
        <w:t xml:space="preserve"> и</w:t>
      </w:r>
      <w:r w:rsidRPr="004403CF">
        <w:rPr>
          <w:rFonts w:ascii="Times New Roman" w:hAnsi="Times New Roman" w:cs="Times New Roman"/>
          <w:sz w:val="28"/>
          <w:szCs w:val="28"/>
        </w:rPr>
        <w:t xml:space="preserve"> с удовольствием относился к обязанностям и поручениям, а также с радостью участвовал в предложенных мероприятиях. Для выполнения этих условиях разработаны следующие критерии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DCE">
        <w:rPr>
          <w:rFonts w:ascii="Times New Roman" w:hAnsi="Times New Roman" w:cs="Times New Roman"/>
          <w:sz w:val="28"/>
          <w:szCs w:val="28"/>
        </w:rPr>
        <w:t>мотивации и стимулирования:</w:t>
      </w:r>
    </w:p>
    <w:p w:rsidR="000B3DCE" w:rsidRPr="004403CF" w:rsidRDefault="000B3DCE" w:rsidP="00704C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403CF">
        <w:rPr>
          <w:rFonts w:ascii="Times New Roman" w:hAnsi="Times New Roman" w:cs="Times New Roman"/>
          <w:sz w:val="28"/>
          <w:szCs w:val="28"/>
        </w:rPr>
        <w:t>остановка реальных целей и планирование результатов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DCE" w:rsidRPr="004403CF" w:rsidRDefault="000B3DCE" w:rsidP="00704C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4403CF">
        <w:rPr>
          <w:rFonts w:ascii="Times New Roman" w:hAnsi="Times New Roman" w:cs="Times New Roman"/>
          <w:sz w:val="28"/>
          <w:szCs w:val="28"/>
        </w:rPr>
        <w:t>аинтересованность педагогов и детей в реализации программы, благоприятный психологический климат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DCE" w:rsidRPr="004403CF" w:rsidRDefault="000B3DCE" w:rsidP="00704C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4403CF">
        <w:rPr>
          <w:rFonts w:ascii="Times New Roman" w:hAnsi="Times New Roman" w:cs="Times New Roman"/>
          <w:sz w:val="28"/>
          <w:szCs w:val="28"/>
        </w:rPr>
        <w:t>довлетворенность детей и взрослых предложенными формами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DCE" w:rsidRPr="004403CF" w:rsidRDefault="000B3DCE" w:rsidP="00704C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4403CF">
        <w:rPr>
          <w:rFonts w:ascii="Times New Roman" w:hAnsi="Times New Roman" w:cs="Times New Roman"/>
          <w:sz w:val="28"/>
          <w:szCs w:val="28"/>
        </w:rPr>
        <w:t>ворческое сотрудничество взрослых и детей.</w:t>
      </w:r>
    </w:p>
    <w:p w:rsidR="000B3DCE" w:rsidRPr="004403CF" w:rsidRDefault="000B3DCE" w:rsidP="000B3DC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>По</w:t>
      </w:r>
      <w:r w:rsidR="00704CCF">
        <w:rPr>
          <w:rFonts w:ascii="Times New Roman" w:hAnsi="Times New Roman" w:cs="Times New Roman"/>
          <w:sz w:val="28"/>
          <w:szCs w:val="28"/>
        </w:rPr>
        <w:t xml:space="preserve">мимо этого, по </w:t>
      </w:r>
      <w:r w:rsidRPr="004403CF">
        <w:rPr>
          <w:rFonts w:ascii="Times New Roman" w:hAnsi="Times New Roman" w:cs="Times New Roman"/>
          <w:sz w:val="28"/>
          <w:szCs w:val="28"/>
        </w:rPr>
        <w:t xml:space="preserve">итогам мероприятий выявляется победитель. </w:t>
      </w:r>
      <w:r w:rsidR="00704CCF">
        <w:rPr>
          <w:rFonts w:ascii="Times New Roman" w:hAnsi="Times New Roman" w:cs="Times New Roman"/>
          <w:sz w:val="28"/>
          <w:szCs w:val="28"/>
        </w:rPr>
        <w:t xml:space="preserve">Орган самоуправления </w:t>
      </w:r>
      <w:r w:rsidRPr="004403CF">
        <w:rPr>
          <w:rFonts w:ascii="Times New Roman" w:hAnsi="Times New Roman" w:cs="Times New Roman"/>
          <w:sz w:val="28"/>
          <w:szCs w:val="28"/>
        </w:rPr>
        <w:t xml:space="preserve">ежедневно подводит </w:t>
      </w:r>
      <w:proofErr w:type="gramStart"/>
      <w:r w:rsidRPr="004403CF">
        <w:rPr>
          <w:rFonts w:ascii="Times New Roman" w:hAnsi="Times New Roman" w:cs="Times New Roman"/>
          <w:sz w:val="28"/>
          <w:szCs w:val="28"/>
        </w:rPr>
        <w:t xml:space="preserve">итоги работы </w:t>
      </w:r>
      <w:r w:rsidR="00704CCF">
        <w:rPr>
          <w:rFonts w:ascii="Times New Roman" w:hAnsi="Times New Roman" w:cs="Times New Roman"/>
          <w:sz w:val="28"/>
          <w:szCs w:val="28"/>
        </w:rPr>
        <w:t>за день</w:t>
      </w:r>
      <w:proofErr w:type="gramEnd"/>
      <w:r w:rsidR="00704CCF">
        <w:rPr>
          <w:rFonts w:ascii="Times New Roman" w:hAnsi="Times New Roman" w:cs="Times New Roman"/>
          <w:sz w:val="28"/>
          <w:szCs w:val="28"/>
        </w:rPr>
        <w:t xml:space="preserve"> и дети оформляют </w:t>
      </w:r>
      <w:r w:rsidRPr="004403CF">
        <w:rPr>
          <w:rFonts w:ascii="Times New Roman" w:hAnsi="Times New Roman" w:cs="Times New Roman"/>
          <w:sz w:val="28"/>
          <w:szCs w:val="28"/>
        </w:rPr>
        <w:t>карт</w:t>
      </w:r>
      <w:r w:rsidR="00704CCF">
        <w:rPr>
          <w:rFonts w:ascii="Times New Roman" w:hAnsi="Times New Roman" w:cs="Times New Roman"/>
          <w:sz w:val="28"/>
          <w:szCs w:val="28"/>
        </w:rPr>
        <w:t>у</w:t>
      </w:r>
      <w:r w:rsidRPr="004403CF">
        <w:rPr>
          <w:rFonts w:ascii="Times New Roman" w:hAnsi="Times New Roman" w:cs="Times New Roman"/>
          <w:sz w:val="28"/>
          <w:szCs w:val="28"/>
        </w:rPr>
        <w:t xml:space="preserve"> успеха. В этой карте </w:t>
      </w:r>
      <w:r w:rsidR="00704CCF">
        <w:rPr>
          <w:rFonts w:ascii="Times New Roman" w:hAnsi="Times New Roman" w:cs="Times New Roman"/>
          <w:sz w:val="28"/>
          <w:szCs w:val="28"/>
        </w:rPr>
        <w:t>у каждого ребенка есть своя строка, на которую он ежедневно прикрепляет свои звёзды:</w:t>
      </w:r>
    </w:p>
    <w:p w:rsidR="000B3DCE" w:rsidRPr="004403CF" w:rsidRDefault="000B3DCE" w:rsidP="00704C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 xml:space="preserve">Красная звезда – </w:t>
      </w:r>
      <w:r w:rsidR="00704CCF">
        <w:rPr>
          <w:rFonts w:ascii="Times New Roman" w:hAnsi="Times New Roman" w:cs="Times New Roman"/>
          <w:sz w:val="28"/>
          <w:szCs w:val="28"/>
        </w:rPr>
        <w:t>«Ты отлично поработал»</w:t>
      </w:r>
    </w:p>
    <w:p w:rsidR="00704CCF" w:rsidRPr="004403CF" w:rsidRDefault="000B3DCE" w:rsidP="00704C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 xml:space="preserve">Синяя звезда – </w:t>
      </w:r>
      <w:r w:rsidR="00704CCF">
        <w:rPr>
          <w:rFonts w:ascii="Times New Roman" w:hAnsi="Times New Roman" w:cs="Times New Roman"/>
          <w:sz w:val="28"/>
          <w:szCs w:val="28"/>
        </w:rPr>
        <w:t>«Ты хорошо поработал»</w:t>
      </w:r>
    </w:p>
    <w:p w:rsidR="000B3DCE" w:rsidRPr="004403CF" w:rsidRDefault="000B3DCE" w:rsidP="00704C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 xml:space="preserve">Жёлтая звезда – </w:t>
      </w:r>
      <w:r w:rsidR="00704CCF">
        <w:rPr>
          <w:rFonts w:ascii="Times New Roman" w:hAnsi="Times New Roman" w:cs="Times New Roman"/>
          <w:sz w:val="28"/>
          <w:szCs w:val="28"/>
        </w:rPr>
        <w:t>«завтра нужно постараться»</w:t>
      </w:r>
    </w:p>
    <w:p w:rsidR="000B3DCE" w:rsidRPr="004403CF" w:rsidRDefault="000B3DCE" w:rsidP="000B3DC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 xml:space="preserve">Кроме общей карты успеха существует </w:t>
      </w:r>
      <w:r w:rsidR="00704CCF">
        <w:rPr>
          <w:rFonts w:ascii="Times New Roman" w:hAnsi="Times New Roman" w:cs="Times New Roman"/>
          <w:sz w:val="28"/>
          <w:szCs w:val="28"/>
        </w:rPr>
        <w:t xml:space="preserve">стенд, </w:t>
      </w:r>
      <w:r w:rsidRPr="004403CF">
        <w:rPr>
          <w:rFonts w:ascii="Times New Roman" w:hAnsi="Times New Roman" w:cs="Times New Roman"/>
          <w:sz w:val="28"/>
          <w:szCs w:val="28"/>
        </w:rPr>
        <w:t>где отображают личны</w:t>
      </w:r>
      <w:r>
        <w:rPr>
          <w:rFonts w:ascii="Times New Roman" w:hAnsi="Times New Roman" w:cs="Times New Roman"/>
          <w:sz w:val="28"/>
          <w:szCs w:val="28"/>
        </w:rPr>
        <w:t>е результаты каждого участника.</w:t>
      </w:r>
    </w:p>
    <w:p w:rsidR="000B3DCE" w:rsidRPr="004403CF" w:rsidRDefault="000B3DCE" w:rsidP="000B3DC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 xml:space="preserve">К окончанию лагерной смены </w:t>
      </w:r>
      <w:proofErr w:type="gramStart"/>
      <w:r w:rsidRPr="004403CF">
        <w:rPr>
          <w:rFonts w:ascii="Times New Roman" w:hAnsi="Times New Roman" w:cs="Times New Roman"/>
          <w:sz w:val="28"/>
          <w:szCs w:val="28"/>
        </w:rPr>
        <w:t>каждый  участник</w:t>
      </w:r>
      <w:proofErr w:type="gramEnd"/>
      <w:r w:rsidRPr="004403CF">
        <w:rPr>
          <w:rFonts w:ascii="Times New Roman" w:hAnsi="Times New Roman" w:cs="Times New Roman"/>
          <w:sz w:val="28"/>
          <w:szCs w:val="28"/>
        </w:rPr>
        <w:t xml:space="preserve"> накаплив</w:t>
      </w:r>
      <w:r w:rsidR="00704CCF">
        <w:rPr>
          <w:rFonts w:ascii="Times New Roman" w:hAnsi="Times New Roman" w:cs="Times New Roman"/>
          <w:sz w:val="28"/>
          <w:szCs w:val="28"/>
        </w:rPr>
        <w:t>ает некоторое количество</w:t>
      </w:r>
      <w:r w:rsidRPr="004403CF">
        <w:rPr>
          <w:rFonts w:ascii="Times New Roman" w:hAnsi="Times New Roman" w:cs="Times New Roman"/>
          <w:sz w:val="28"/>
          <w:szCs w:val="28"/>
        </w:rPr>
        <w:t xml:space="preserve"> звёзд, что стимулирует творческую деятельность детей. По результатам на закрытии лагеря самых активных награждают грамотами.</w:t>
      </w:r>
    </w:p>
    <w:p w:rsidR="00DB43AC" w:rsidRDefault="00DB43AC" w:rsidP="00A27A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3CF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p w:rsidR="006E3730" w:rsidRPr="004403CF" w:rsidRDefault="006E3730" w:rsidP="00A27A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профильного комп</w:t>
      </w:r>
      <w:r w:rsidR="0024355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нента</w:t>
      </w:r>
    </w:p>
    <w:p w:rsidR="001477BE" w:rsidRPr="004403CF" w:rsidRDefault="00DB43AC" w:rsidP="00A27A0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03CF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рассчитана на проведение мероприятий </w:t>
      </w:r>
      <w:r w:rsidR="005921DE" w:rsidRPr="004403CF">
        <w:rPr>
          <w:rFonts w:ascii="Times New Roman" w:hAnsi="Times New Roman" w:cs="Times New Roman"/>
          <w:sz w:val="28"/>
          <w:szCs w:val="28"/>
          <w:lang w:val="ru-RU"/>
        </w:rPr>
        <w:t xml:space="preserve">физкультурно-оздоровительной </w:t>
      </w:r>
      <w:r w:rsidRPr="004403CF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направленности. </w:t>
      </w:r>
      <w:r w:rsidR="00C91DF4" w:rsidRPr="004403CF">
        <w:rPr>
          <w:rFonts w:ascii="Times New Roman" w:hAnsi="Times New Roman" w:cs="Times New Roman"/>
          <w:sz w:val="28"/>
          <w:szCs w:val="28"/>
          <w:lang w:val="ru-RU"/>
        </w:rPr>
        <w:t>Однако, помимо физкультурно-оздоровительной работы предусмотрены и другие образовательные тематические компоненты:</w:t>
      </w:r>
    </w:p>
    <w:p w:rsidR="00C91DF4" w:rsidRPr="006E3730" w:rsidRDefault="006E3730" w:rsidP="006E373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="00C91DF4" w:rsidRPr="006E3730">
        <w:rPr>
          <w:rFonts w:ascii="Times New Roman" w:hAnsi="Times New Roman" w:cs="Times New Roman"/>
          <w:bCs/>
          <w:sz w:val="28"/>
          <w:szCs w:val="28"/>
        </w:rPr>
        <w:t>рганизационный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C91DF4" w:rsidRPr="004403CF">
        <w:rPr>
          <w:rFonts w:ascii="Times New Roman" w:hAnsi="Times New Roman" w:cs="Times New Roman"/>
          <w:sz w:val="28"/>
          <w:szCs w:val="28"/>
        </w:rPr>
        <w:t> помощь каждому ребёнку адаптироваться в новых условиях. Предъявить единые требования к режиму дня и дисциплине.</w:t>
      </w:r>
    </w:p>
    <w:p w:rsidR="00C91DF4" w:rsidRPr="006E3730" w:rsidRDefault="006E3730" w:rsidP="006E373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E3730">
        <w:rPr>
          <w:rFonts w:ascii="Times New Roman" w:hAnsi="Times New Roman" w:cs="Times New Roman"/>
          <w:bCs/>
          <w:sz w:val="28"/>
          <w:szCs w:val="28"/>
        </w:rPr>
        <w:t>о</w:t>
      </w:r>
      <w:r w:rsidR="00C91DF4" w:rsidRPr="006E3730">
        <w:rPr>
          <w:rFonts w:ascii="Times New Roman" w:hAnsi="Times New Roman" w:cs="Times New Roman"/>
          <w:bCs/>
          <w:sz w:val="28"/>
          <w:szCs w:val="28"/>
        </w:rPr>
        <w:t>здоровительный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C91DF4" w:rsidRPr="004403CF">
        <w:rPr>
          <w:rFonts w:ascii="Times New Roman" w:hAnsi="Times New Roman" w:cs="Times New Roman"/>
          <w:sz w:val="28"/>
          <w:szCs w:val="28"/>
        </w:rPr>
        <w:t>научить отдыхающих ответственно относиться к своему здоровью и окружающей среде; научить правилам личной гигиены; дать правильное представление о нравственных и психологических отношениях между людьми; умению владеть собой; приемам самозащиты в экстремальных ситуациях.</w:t>
      </w:r>
    </w:p>
    <w:p w:rsidR="006E3730" w:rsidRPr="004403CF" w:rsidRDefault="006E3730" w:rsidP="006E3730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C91DF4" w:rsidRPr="006E37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</w:t>
      </w:r>
      <w:r w:rsidR="00C91DF4" w:rsidRPr="006E3730">
        <w:rPr>
          <w:rFonts w:ascii="Times New Roman" w:hAnsi="Times New Roman" w:cs="Times New Roman"/>
          <w:bCs/>
          <w:sz w:val="28"/>
          <w:szCs w:val="28"/>
        </w:rPr>
        <w:t>кологический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6E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03CF">
        <w:rPr>
          <w:rFonts w:ascii="Times New Roman" w:hAnsi="Times New Roman" w:cs="Times New Roman"/>
          <w:sz w:val="28"/>
          <w:szCs w:val="28"/>
        </w:rPr>
        <w:t>зуч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4403CF">
        <w:rPr>
          <w:rFonts w:ascii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03CF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>; научить бережно</w:t>
      </w:r>
      <w:r w:rsidRPr="004403CF">
        <w:rPr>
          <w:rFonts w:ascii="Times New Roman" w:hAnsi="Times New Roman" w:cs="Times New Roman"/>
          <w:sz w:val="28"/>
          <w:szCs w:val="28"/>
        </w:rPr>
        <w:t xml:space="preserve"> отно</w:t>
      </w:r>
      <w:r>
        <w:rPr>
          <w:rFonts w:ascii="Times New Roman" w:hAnsi="Times New Roman" w:cs="Times New Roman"/>
          <w:sz w:val="28"/>
          <w:szCs w:val="28"/>
        </w:rPr>
        <w:t>ситься</w:t>
      </w:r>
      <w:r w:rsidRPr="004403CF">
        <w:rPr>
          <w:rFonts w:ascii="Times New Roman" w:hAnsi="Times New Roman" w:cs="Times New Roman"/>
          <w:sz w:val="28"/>
          <w:szCs w:val="28"/>
        </w:rPr>
        <w:t xml:space="preserve"> к природе, лесу, воде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E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т</w:t>
      </w:r>
      <w:r w:rsidRPr="004403CF">
        <w:rPr>
          <w:rFonts w:ascii="Times New Roman" w:hAnsi="Times New Roman" w:cs="Times New Roman"/>
          <w:sz w:val="28"/>
          <w:szCs w:val="28"/>
        </w:rPr>
        <w:t>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403CF">
        <w:rPr>
          <w:rFonts w:ascii="Times New Roman" w:hAnsi="Times New Roman" w:cs="Times New Roman"/>
          <w:sz w:val="28"/>
          <w:szCs w:val="28"/>
        </w:rPr>
        <w:t xml:space="preserve"> десант</w:t>
      </w:r>
      <w:r>
        <w:rPr>
          <w:rFonts w:ascii="Times New Roman" w:hAnsi="Times New Roman" w:cs="Times New Roman"/>
          <w:sz w:val="28"/>
          <w:szCs w:val="28"/>
        </w:rPr>
        <w:t>ов;</w:t>
      </w:r>
      <w:r w:rsidRPr="006E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403CF">
        <w:rPr>
          <w:rFonts w:ascii="Times New Roman" w:hAnsi="Times New Roman" w:cs="Times New Roman"/>
          <w:sz w:val="28"/>
          <w:szCs w:val="28"/>
        </w:rPr>
        <w:t>кологически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403CF">
        <w:rPr>
          <w:rFonts w:ascii="Times New Roman" w:hAnsi="Times New Roman" w:cs="Times New Roman"/>
          <w:sz w:val="28"/>
          <w:szCs w:val="28"/>
        </w:rPr>
        <w:t xml:space="preserve"> игр на местности.</w:t>
      </w:r>
    </w:p>
    <w:p w:rsidR="00C91DF4" w:rsidRPr="006E3730" w:rsidRDefault="006E3730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п</w:t>
      </w:r>
      <w:r w:rsidR="00C91DF4" w:rsidRPr="006E3730">
        <w:rPr>
          <w:rFonts w:ascii="Times New Roman" w:hAnsi="Times New Roman" w:cs="Times New Roman"/>
          <w:bCs/>
          <w:sz w:val="28"/>
          <w:szCs w:val="28"/>
        </w:rPr>
        <w:t>атриотический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6E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у</w:t>
      </w:r>
      <w:r w:rsidRPr="004403CF">
        <w:rPr>
          <w:rFonts w:ascii="Times New Roman" w:hAnsi="Times New Roman" w:cs="Times New Roman"/>
          <w:sz w:val="28"/>
          <w:szCs w:val="28"/>
        </w:rPr>
        <w:t xml:space="preserve">важение к российской символике - </w:t>
      </w:r>
      <w:proofErr w:type="gramStart"/>
      <w:r w:rsidRPr="004403CF">
        <w:rPr>
          <w:rFonts w:ascii="Times New Roman" w:hAnsi="Times New Roman" w:cs="Times New Roman"/>
          <w:sz w:val="28"/>
          <w:szCs w:val="28"/>
        </w:rPr>
        <w:t>гимну,  флагу</w:t>
      </w:r>
      <w:proofErr w:type="gramEnd"/>
      <w:r w:rsidRPr="004403CF">
        <w:rPr>
          <w:rFonts w:ascii="Times New Roman" w:hAnsi="Times New Roman" w:cs="Times New Roman"/>
          <w:sz w:val="28"/>
          <w:szCs w:val="28"/>
        </w:rPr>
        <w:t xml:space="preserve">, культуре и традициям своей страны. Уважение к ветеранам войны и труда. Сохранение памяти о подвиге русского солдата. Проведение </w:t>
      </w:r>
      <w:proofErr w:type="gramStart"/>
      <w:r w:rsidRPr="004403CF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4403CF">
        <w:rPr>
          <w:rFonts w:ascii="Times New Roman" w:hAnsi="Times New Roman" w:cs="Times New Roman"/>
          <w:sz w:val="28"/>
          <w:szCs w:val="28"/>
        </w:rPr>
        <w:t xml:space="preserve"> посвящённых Дню памяти и скорби.</w:t>
      </w:r>
    </w:p>
    <w:p w:rsidR="00634DC5" w:rsidRPr="004403CF" w:rsidRDefault="00634DC5" w:rsidP="004632F6">
      <w:pPr>
        <w:pStyle w:val="af6"/>
        <w:shd w:val="clear" w:color="auto" w:fill="FFFFFF"/>
        <w:spacing w:before="0" w:beforeAutospacing="0" w:after="0" w:afterAutospacing="0"/>
        <w:ind w:firstLine="348"/>
        <w:jc w:val="center"/>
        <w:textAlignment w:val="baseline"/>
        <w:rPr>
          <w:b/>
          <w:sz w:val="28"/>
          <w:szCs w:val="28"/>
        </w:rPr>
      </w:pPr>
      <w:bookmarkStart w:id="0" w:name="__RefHeading___Toc358089797"/>
      <w:bookmarkEnd w:id="0"/>
      <w:proofErr w:type="spellStart"/>
      <w:r w:rsidRPr="004403CF">
        <w:rPr>
          <w:b/>
          <w:sz w:val="28"/>
          <w:szCs w:val="28"/>
        </w:rPr>
        <w:t>Учебно</w:t>
      </w:r>
      <w:proofErr w:type="spellEnd"/>
      <w:r w:rsidRPr="004403CF">
        <w:rPr>
          <w:b/>
          <w:sz w:val="28"/>
          <w:szCs w:val="28"/>
        </w:rPr>
        <w:t xml:space="preserve"> – тематический план</w:t>
      </w:r>
    </w:p>
    <w:p w:rsidR="00DA0054" w:rsidRPr="004403CF" w:rsidRDefault="00DA0054" w:rsidP="004632F6">
      <w:pPr>
        <w:pStyle w:val="af6"/>
        <w:shd w:val="clear" w:color="auto" w:fill="FFFFFF"/>
        <w:spacing w:before="0" w:beforeAutospacing="0" w:after="0" w:afterAutospacing="0"/>
        <w:ind w:firstLine="348"/>
        <w:jc w:val="center"/>
        <w:textAlignment w:val="baseline"/>
        <w:rPr>
          <w:b/>
          <w:sz w:val="28"/>
          <w:szCs w:val="28"/>
        </w:rPr>
      </w:pPr>
    </w:p>
    <w:tbl>
      <w:tblPr>
        <w:tblStyle w:val="af5"/>
        <w:tblW w:w="9768" w:type="dxa"/>
        <w:tblInd w:w="-176" w:type="dxa"/>
        <w:tblLook w:val="04A0" w:firstRow="1" w:lastRow="0" w:firstColumn="1" w:lastColumn="0" w:noHBand="0" w:noVBand="1"/>
      </w:tblPr>
      <w:tblGrid>
        <w:gridCol w:w="594"/>
        <w:gridCol w:w="3482"/>
        <w:gridCol w:w="1485"/>
        <w:gridCol w:w="1475"/>
        <w:gridCol w:w="2732"/>
      </w:tblGrid>
      <w:tr w:rsidR="00634DC5" w:rsidRPr="00243555" w:rsidTr="0000516D">
        <w:trPr>
          <w:trHeight w:val="348"/>
        </w:trPr>
        <w:tc>
          <w:tcPr>
            <w:tcW w:w="594" w:type="dxa"/>
            <w:vMerge w:val="restart"/>
          </w:tcPr>
          <w:p w:rsidR="00634DC5" w:rsidRPr="00243555" w:rsidRDefault="00634DC5" w:rsidP="00A27A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5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34DC5" w:rsidRPr="00243555" w:rsidRDefault="00634DC5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55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82" w:type="dxa"/>
            <w:vMerge w:val="restart"/>
          </w:tcPr>
          <w:p w:rsidR="00634DC5" w:rsidRPr="00243555" w:rsidRDefault="00634DC5" w:rsidP="00A27A0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43555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proofErr w:type="spellEnd"/>
            <w:r w:rsidRPr="0024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разделов, тем</w:t>
            </w:r>
          </w:p>
          <w:p w:rsidR="00634DC5" w:rsidRPr="00243555" w:rsidRDefault="00634DC5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92" w:type="dxa"/>
            <w:gridSpan w:val="3"/>
          </w:tcPr>
          <w:p w:rsidR="00634DC5" w:rsidRPr="00243555" w:rsidRDefault="00634DC5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355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="0000516D" w:rsidRPr="0024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355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634DC5" w:rsidRPr="0000472E" w:rsidTr="0000516D">
        <w:trPr>
          <w:trHeight w:val="144"/>
        </w:trPr>
        <w:tc>
          <w:tcPr>
            <w:tcW w:w="594" w:type="dxa"/>
            <w:vMerge/>
          </w:tcPr>
          <w:p w:rsidR="00634DC5" w:rsidRPr="0000472E" w:rsidRDefault="00634DC5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82" w:type="dxa"/>
            <w:vMerge/>
          </w:tcPr>
          <w:p w:rsidR="00634DC5" w:rsidRPr="0000472E" w:rsidRDefault="00634DC5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634DC5" w:rsidRPr="00243555" w:rsidRDefault="00634DC5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35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475" w:type="dxa"/>
          </w:tcPr>
          <w:p w:rsidR="00634DC5" w:rsidRPr="00243555" w:rsidRDefault="00634DC5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3555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2732" w:type="dxa"/>
          </w:tcPr>
          <w:p w:rsidR="00634DC5" w:rsidRPr="00243555" w:rsidRDefault="00634DC5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355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proofErr w:type="spellEnd"/>
          </w:p>
        </w:tc>
      </w:tr>
      <w:tr w:rsidR="00634DC5" w:rsidRPr="009C6C39" w:rsidTr="0000516D">
        <w:trPr>
          <w:trHeight w:val="631"/>
        </w:trPr>
        <w:tc>
          <w:tcPr>
            <w:tcW w:w="594" w:type="dxa"/>
          </w:tcPr>
          <w:p w:rsidR="00634DC5" w:rsidRPr="009C6C39" w:rsidRDefault="00956653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6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482" w:type="dxa"/>
          </w:tcPr>
          <w:p w:rsidR="00634DC5" w:rsidRPr="009C6C39" w:rsidRDefault="00876043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6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Инструктаж по ТБ, ПДД</w:t>
            </w:r>
          </w:p>
          <w:p w:rsidR="00876043" w:rsidRPr="009C6C39" w:rsidRDefault="002E262B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6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о Дне детства</w:t>
            </w:r>
            <w:r w:rsidR="009C6C39" w:rsidRPr="009C6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игры на знакомство</w:t>
            </w:r>
          </w:p>
        </w:tc>
        <w:tc>
          <w:tcPr>
            <w:tcW w:w="1485" w:type="dxa"/>
          </w:tcPr>
          <w:p w:rsidR="00634DC5" w:rsidRPr="009C6C39" w:rsidRDefault="003C1C9A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6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40мин</w:t>
            </w:r>
          </w:p>
          <w:p w:rsidR="002E262B" w:rsidRPr="009C6C39" w:rsidRDefault="002E262B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6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2ч</w:t>
            </w:r>
          </w:p>
        </w:tc>
        <w:tc>
          <w:tcPr>
            <w:tcW w:w="1475" w:type="dxa"/>
          </w:tcPr>
          <w:p w:rsidR="00634DC5" w:rsidRPr="009C6C39" w:rsidRDefault="00876043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6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40мин</w:t>
            </w:r>
          </w:p>
          <w:p w:rsidR="002E262B" w:rsidRPr="009C6C39" w:rsidRDefault="003C1C9A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6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2E262B" w:rsidRPr="009C6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5мин</w:t>
            </w:r>
          </w:p>
        </w:tc>
        <w:tc>
          <w:tcPr>
            <w:tcW w:w="2732" w:type="dxa"/>
          </w:tcPr>
          <w:p w:rsidR="003C1C9A" w:rsidRPr="009C6C39" w:rsidRDefault="003C1C9A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E262B" w:rsidRPr="009C6C39" w:rsidRDefault="002E262B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6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1ч.</w:t>
            </w:r>
            <w:r w:rsidR="003C1C9A" w:rsidRPr="009C6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9C6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5мин</w:t>
            </w:r>
          </w:p>
        </w:tc>
      </w:tr>
      <w:tr w:rsidR="00634DC5" w:rsidRPr="003D5F4B" w:rsidTr="0000516D">
        <w:trPr>
          <w:trHeight w:val="962"/>
        </w:trPr>
        <w:tc>
          <w:tcPr>
            <w:tcW w:w="594" w:type="dxa"/>
          </w:tcPr>
          <w:p w:rsidR="00634DC5" w:rsidRPr="003D5F4B" w:rsidRDefault="00956653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482" w:type="dxa"/>
          </w:tcPr>
          <w:p w:rsidR="00627E48" w:rsidRPr="003D5F4B" w:rsidRDefault="002E262B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История и правила </w:t>
            </w:r>
            <w:r w:rsidR="00627E48" w:rsidRPr="003D5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народных </w:t>
            </w:r>
            <w:r w:rsidRPr="003D5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</w:t>
            </w:r>
            <w:r w:rsidR="00627E48" w:rsidRPr="003D5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34DC5" w:rsidRPr="003D5F4B" w:rsidRDefault="002E262B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85" w:type="dxa"/>
          </w:tcPr>
          <w:p w:rsidR="003C1C9A" w:rsidRPr="003D5F4B" w:rsidRDefault="002E262B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2ч</w:t>
            </w:r>
          </w:p>
          <w:p w:rsidR="003C1C9A" w:rsidRPr="003D5F4B" w:rsidRDefault="003C1C9A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мин</w:t>
            </w:r>
          </w:p>
        </w:tc>
        <w:tc>
          <w:tcPr>
            <w:tcW w:w="1475" w:type="dxa"/>
          </w:tcPr>
          <w:p w:rsidR="003C1C9A" w:rsidRPr="003D5F4B" w:rsidRDefault="003C1C9A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  <w:r w:rsidR="002E262B" w:rsidRPr="003D5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</w:t>
            </w:r>
          </w:p>
          <w:p w:rsidR="003C1C9A" w:rsidRPr="003D5F4B" w:rsidRDefault="003C1C9A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10мин</w:t>
            </w:r>
          </w:p>
        </w:tc>
        <w:tc>
          <w:tcPr>
            <w:tcW w:w="2732" w:type="dxa"/>
          </w:tcPr>
          <w:p w:rsidR="00634DC5" w:rsidRPr="003D5F4B" w:rsidRDefault="002E262B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1ч.</w:t>
            </w:r>
            <w:r w:rsidR="003C1C9A" w:rsidRPr="003D5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3D5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</w:t>
            </w:r>
          </w:p>
        </w:tc>
      </w:tr>
      <w:tr w:rsidR="003D5F4B" w:rsidRPr="003D5F4B" w:rsidTr="0000516D">
        <w:trPr>
          <w:trHeight w:val="646"/>
        </w:trPr>
        <w:tc>
          <w:tcPr>
            <w:tcW w:w="594" w:type="dxa"/>
          </w:tcPr>
          <w:p w:rsidR="003D5F4B" w:rsidRPr="003D5F4B" w:rsidRDefault="0000516D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482" w:type="dxa"/>
          </w:tcPr>
          <w:p w:rsidR="003D5F4B" w:rsidRPr="003D5F4B" w:rsidRDefault="003D5F4B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Пушкинский день. </w:t>
            </w:r>
          </w:p>
        </w:tc>
        <w:tc>
          <w:tcPr>
            <w:tcW w:w="1485" w:type="dxa"/>
          </w:tcPr>
          <w:p w:rsidR="003D5F4B" w:rsidRPr="003D5F4B" w:rsidRDefault="003D5F4B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2ч</w:t>
            </w:r>
          </w:p>
        </w:tc>
        <w:tc>
          <w:tcPr>
            <w:tcW w:w="1475" w:type="dxa"/>
          </w:tcPr>
          <w:p w:rsidR="003D5F4B" w:rsidRPr="003D5F4B" w:rsidRDefault="003D5F4B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50мин</w:t>
            </w:r>
          </w:p>
        </w:tc>
        <w:tc>
          <w:tcPr>
            <w:tcW w:w="2732" w:type="dxa"/>
          </w:tcPr>
          <w:p w:rsidR="003D5F4B" w:rsidRPr="003D5F4B" w:rsidRDefault="003D5F4B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1ч 10мин</w:t>
            </w:r>
          </w:p>
        </w:tc>
      </w:tr>
      <w:tr w:rsidR="003D5F4B" w:rsidRPr="003D5F4B" w:rsidTr="0000516D">
        <w:trPr>
          <w:trHeight w:val="962"/>
        </w:trPr>
        <w:tc>
          <w:tcPr>
            <w:tcW w:w="594" w:type="dxa"/>
          </w:tcPr>
          <w:p w:rsidR="003D5F4B" w:rsidRPr="003D5F4B" w:rsidRDefault="0000516D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482" w:type="dxa"/>
          </w:tcPr>
          <w:p w:rsidR="003D5F4B" w:rsidRPr="003D5F4B" w:rsidRDefault="003D5F4B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5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Межлагерные</w:t>
            </w:r>
            <w:proofErr w:type="spellEnd"/>
            <w:r w:rsidRPr="003D5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соревнования «Веселые старты»</w:t>
            </w:r>
          </w:p>
        </w:tc>
        <w:tc>
          <w:tcPr>
            <w:tcW w:w="1485" w:type="dxa"/>
          </w:tcPr>
          <w:p w:rsidR="003D5F4B" w:rsidRPr="003D5F4B" w:rsidRDefault="003D5F4B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1ч 40мин</w:t>
            </w:r>
          </w:p>
        </w:tc>
        <w:tc>
          <w:tcPr>
            <w:tcW w:w="1475" w:type="dxa"/>
          </w:tcPr>
          <w:p w:rsidR="003D5F4B" w:rsidRPr="003D5F4B" w:rsidRDefault="003D5F4B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20мин</w:t>
            </w:r>
          </w:p>
        </w:tc>
        <w:tc>
          <w:tcPr>
            <w:tcW w:w="2732" w:type="dxa"/>
          </w:tcPr>
          <w:p w:rsidR="003D5F4B" w:rsidRPr="003D5F4B" w:rsidRDefault="003D5F4B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1ч 20мин</w:t>
            </w:r>
          </w:p>
        </w:tc>
      </w:tr>
      <w:tr w:rsidR="002609A1" w:rsidRPr="002609A1" w:rsidTr="0000516D">
        <w:trPr>
          <w:trHeight w:val="316"/>
        </w:trPr>
        <w:tc>
          <w:tcPr>
            <w:tcW w:w="594" w:type="dxa"/>
          </w:tcPr>
          <w:p w:rsidR="002609A1" w:rsidRPr="002609A1" w:rsidRDefault="0000516D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482" w:type="dxa"/>
          </w:tcPr>
          <w:p w:rsidR="002609A1" w:rsidRPr="002609A1" w:rsidRDefault="002609A1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09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театра</w:t>
            </w:r>
          </w:p>
        </w:tc>
        <w:tc>
          <w:tcPr>
            <w:tcW w:w="1485" w:type="dxa"/>
          </w:tcPr>
          <w:p w:rsidR="002609A1" w:rsidRPr="002609A1" w:rsidRDefault="002609A1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09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2ч</w:t>
            </w:r>
          </w:p>
        </w:tc>
        <w:tc>
          <w:tcPr>
            <w:tcW w:w="1475" w:type="dxa"/>
          </w:tcPr>
          <w:p w:rsidR="002609A1" w:rsidRPr="002609A1" w:rsidRDefault="002609A1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09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30мин</w:t>
            </w:r>
          </w:p>
        </w:tc>
        <w:tc>
          <w:tcPr>
            <w:tcW w:w="2732" w:type="dxa"/>
          </w:tcPr>
          <w:p w:rsidR="002609A1" w:rsidRPr="002609A1" w:rsidRDefault="002609A1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09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1ч30мин</w:t>
            </w:r>
          </w:p>
        </w:tc>
      </w:tr>
      <w:tr w:rsidR="002D01F3" w:rsidRPr="002D01F3" w:rsidTr="0000516D">
        <w:trPr>
          <w:trHeight w:val="378"/>
        </w:trPr>
        <w:tc>
          <w:tcPr>
            <w:tcW w:w="594" w:type="dxa"/>
          </w:tcPr>
          <w:p w:rsidR="002D01F3" w:rsidRPr="002D01F3" w:rsidRDefault="0000516D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482" w:type="dxa"/>
          </w:tcPr>
          <w:p w:rsidR="002D01F3" w:rsidRPr="002D01F3" w:rsidRDefault="002D01F3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01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юного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D01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эколога</w:t>
            </w:r>
          </w:p>
        </w:tc>
        <w:tc>
          <w:tcPr>
            <w:tcW w:w="1485" w:type="dxa"/>
          </w:tcPr>
          <w:p w:rsidR="002D01F3" w:rsidRPr="002D01F3" w:rsidRDefault="002D01F3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01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1ч. 30мин</w:t>
            </w:r>
          </w:p>
        </w:tc>
        <w:tc>
          <w:tcPr>
            <w:tcW w:w="1475" w:type="dxa"/>
          </w:tcPr>
          <w:p w:rsidR="002D01F3" w:rsidRPr="002D01F3" w:rsidRDefault="002D01F3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01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45мин</w:t>
            </w:r>
          </w:p>
        </w:tc>
        <w:tc>
          <w:tcPr>
            <w:tcW w:w="2732" w:type="dxa"/>
          </w:tcPr>
          <w:p w:rsidR="002D01F3" w:rsidRPr="002D01F3" w:rsidRDefault="002D01F3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01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45мин</w:t>
            </w:r>
          </w:p>
        </w:tc>
      </w:tr>
      <w:tr w:rsidR="002D01F3" w:rsidRPr="002D01F3" w:rsidTr="0000516D">
        <w:trPr>
          <w:trHeight w:val="427"/>
        </w:trPr>
        <w:tc>
          <w:tcPr>
            <w:tcW w:w="594" w:type="dxa"/>
          </w:tcPr>
          <w:p w:rsidR="002D01F3" w:rsidRPr="002D01F3" w:rsidRDefault="0000516D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482" w:type="dxa"/>
          </w:tcPr>
          <w:p w:rsidR="002D01F3" w:rsidRPr="002D01F3" w:rsidRDefault="002D01F3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01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с</w:t>
            </w:r>
            <w:r w:rsidR="001E48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амоуправления</w:t>
            </w:r>
          </w:p>
        </w:tc>
        <w:tc>
          <w:tcPr>
            <w:tcW w:w="1485" w:type="dxa"/>
          </w:tcPr>
          <w:p w:rsidR="002D01F3" w:rsidRPr="002D01F3" w:rsidRDefault="002D01F3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01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2ч</w:t>
            </w:r>
          </w:p>
        </w:tc>
        <w:tc>
          <w:tcPr>
            <w:tcW w:w="1475" w:type="dxa"/>
          </w:tcPr>
          <w:p w:rsidR="002D01F3" w:rsidRPr="002D01F3" w:rsidRDefault="002D01F3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01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30мин</w:t>
            </w:r>
          </w:p>
        </w:tc>
        <w:tc>
          <w:tcPr>
            <w:tcW w:w="2732" w:type="dxa"/>
          </w:tcPr>
          <w:p w:rsidR="002D01F3" w:rsidRPr="002D01F3" w:rsidRDefault="002D01F3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01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1ч 30мин</w:t>
            </w:r>
          </w:p>
        </w:tc>
      </w:tr>
      <w:tr w:rsidR="002D01F3" w:rsidRPr="007355CE" w:rsidTr="0000516D">
        <w:trPr>
          <w:trHeight w:val="977"/>
        </w:trPr>
        <w:tc>
          <w:tcPr>
            <w:tcW w:w="594" w:type="dxa"/>
          </w:tcPr>
          <w:p w:rsidR="002D01F3" w:rsidRPr="007355CE" w:rsidRDefault="0000516D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482" w:type="dxa"/>
          </w:tcPr>
          <w:p w:rsidR="002D01F3" w:rsidRPr="007355CE" w:rsidRDefault="002D01F3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5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России. </w:t>
            </w:r>
          </w:p>
          <w:p w:rsidR="002D01F3" w:rsidRPr="007355CE" w:rsidRDefault="002D01F3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5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рисунков на асфальте</w:t>
            </w:r>
            <w:r w:rsidR="007355CE" w:rsidRPr="007355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тематическая программа.</w:t>
            </w:r>
          </w:p>
        </w:tc>
        <w:tc>
          <w:tcPr>
            <w:tcW w:w="1485" w:type="dxa"/>
          </w:tcPr>
          <w:p w:rsidR="002D01F3" w:rsidRPr="007355CE" w:rsidRDefault="002D01F3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5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1ч</w:t>
            </w:r>
          </w:p>
          <w:p w:rsidR="002D01F3" w:rsidRPr="007355CE" w:rsidRDefault="002D01F3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01F3" w:rsidRPr="007355CE" w:rsidRDefault="002D01F3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5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30мин</w:t>
            </w:r>
          </w:p>
        </w:tc>
        <w:tc>
          <w:tcPr>
            <w:tcW w:w="1475" w:type="dxa"/>
          </w:tcPr>
          <w:p w:rsidR="002D01F3" w:rsidRPr="007355CE" w:rsidRDefault="002D01F3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5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20мин</w:t>
            </w:r>
          </w:p>
        </w:tc>
        <w:tc>
          <w:tcPr>
            <w:tcW w:w="2732" w:type="dxa"/>
          </w:tcPr>
          <w:p w:rsidR="002D01F3" w:rsidRPr="007355CE" w:rsidRDefault="002D01F3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5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40мин</w:t>
            </w:r>
          </w:p>
          <w:p w:rsidR="002D01F3" w:rsidRPr="007355CE" w:rsidRDefault="002D01F3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01F3" w:rsidRPr="007355CE" w:rsidRDefault="002D01F3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5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30мин</w:t>
            </w:r>
          </w:p>
        </w:tc>
      </w:tr>
      <w:tr w:rsidR="007355CE" w:rsidRPr="007355CE" w:rsidTr="0000516D">
        <w:trPr>
          <w:trHeight w:val="381"/>
        </w:trPr>
        <w:tc>
          <w:tcPr>
            <w:tcW w:w="594" w:type="dxa"/>
          </w:tcPr>
          <w:p w:rsidR="007355CE" w:rsidRPr="007355CE" w:rsidRDefault="0000516D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482" w:type="dxa"/>
          </w:tcPr>
          <w:p w:rsidR="007355CE" w:rsidRPr="007355CE" w:rsidRDefault="007355CE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5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музея</w:t>
            </w:r>
          </w:p>
        </w:tc>
        <w:tc>
          <w:tcPr>
            <w:tcW w:w="1485" w:type="dxa"/>
          </w:tcPr>
          <w:p w:rsidR="007355CE" w:rsidRPr="007355CE" w:rsidRDefault="007355CE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5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1ч </w:t>
            </w:r>
          </w:p>
        </w:tc>
        <w:tc>
          <w:tcPr>
            <w:tcW w:w="1475" w:type="dxa"/>
          </w:tcPr>
          <w:p w:rsidR="007355CE" w:rsidRPr="007355CE" w:rsidRDefault="007355CE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5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40мин</w:t>
            </w:r>
          </w:p>
        </w:tc>
        <w:tc>
          <w:tcPr>
            <w:tcW w:w="2732" w:type="dxa"/>
          </w:tcPr>
          <w:p w:rsidR="007355CE" w:rsidRPr="007355CE" w:rsidRDefault="007355CE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5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20мин</w:t>
            </w:r>
          </w:p>
        </w:tc>
      </w:tr>
      <w:tr w:rsidR="007355CE" w:rsidRPr="007355CE" w:rsidTr="0000516D">
        <w:trPr>
          <w:trHeight w:val="977"/>
        </w:trPr>
        <w:tc>
          <w:tcPr>
            <w:tcW w:w="594" w:type="dxa"/>
          </w:tcPr>
          <w:p w:rsidR="007355CE" w:rsidRPr="007355CE" w:rsidRDefault="007355CE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5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051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482" w:type="dxa"/>
          </w:tcPr>
          <w:p w:rsidR="007355CE" w:rsidRPr="007355CE" w:rsidRDefault="007355CE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5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здоровья. </w:t>
            </w:r>
            <w:proofErr w:type="spellStart"/>
            <w:r w:rsidRPr="007355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Межлагерные</w:t>
            </w:r>
            <w:proofErr w:type="spellEnd"/>
            <w:r w:rsidRPr="007355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соревнования по мини-футболу</w:t>
            </w:r>
          </w:p>
        </w:tc>
        <w:tc>
          <w:tcPr>
            <w:tcW w:w="1485" w:type="dxa"/>
          </w:tcPr>
          <w:p w:rsidR="007355CE" w:rsidRPr="007355CE" w:rsidRDefault="007355CE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5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3ч</w:t>
            </w:r>
          </w:p>
        </w:tc>
        <w:tc>
          <w:tcPr>
            <w:tcW w:w="1475" w:type="dxa"/>
          </w:tcPr>
          <w:p w:rsidR="007355CE" w:rsidRPr="007355CE" w:rsidRDefault="007355CE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5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20мин</w:t>
            </w:r>
          </w:p>
        </w:tc>
        <w:tc>
          <w:tcPr>
            <w:tcW w:w="2732" w:type="dxa"/>
          </w:tcPr>
          <w:p w:rsidR="007355CE" w:rsidRPr="007355CE" w:rsidRDefault="007355CE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5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2ч 40мин</w:t>
            </w:r>
          </w:p>
        </w:tc>
      </w:tr>
      <w:tr w:rsidR="007355CE" w:rsidRPr="007355CE" w:rsidTr="0000516D">
        <w:trPr>
          <w:trHeight w:val="316"/>
        </w:trPr>
        <w:tc>
          <w:tcPr>
            <w:tcW w:w="594" w:type="dxa"/>
          </w:tcPr>
          <w:p w:rsidR="007355CE" w:rsidRPr="007355CE" w:rsidRDefault="007355CE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5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051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482" w:type="dxa"/>
          </w:tcPr>
          <w:p w:rsidR="007355CE" w:rsidRPr="007355CE" w:rsidRDefault="007355CE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5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народных игр</w:t>
            </w:r>
          </w:p>
        </w:tc>
        <w:tc>
          <w:tcPr>
            <w:tcW w:w="1485" w:type="dxa"/>
          </w:tcPr>
          <w:p w:rsidR="007355CE" w:rsidRPr="007355CE" w:rsidRDefault="007355CE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5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2ч</w:t>
            </w:r>
          </w:p>
        </w:tc>
        <w:tc>
          <w:tcPr>
            <w:tcW w:w="1475" w:type="dxa"/>
          </w:tcPr>
          <w:p w:rsidR="007355CE" w:rsidRPr="007355CE" w:rsidRDefault="007355CE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5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15мин</w:t>
            </w:r>
          </w:p>
        </w:tc>
        <w:tc>
          <w:tcPr>
            <w:tcW w:w="2732" w:type="dxa"/>
          </w:tcPr>
          <w:p w:rsidR="007355CE" w:rsidRPr="007355CE" w:rsidRDefault="007355CE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5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1ч.45мин</w:t>
            </w:r>
          </w:p>
        </w:tc>
      </w:tr>
      <w:tr w:rsidR="007355CE" w:rsidRPr="0074036C" w:rsidTr="0000516D">
        <w:trPr>
          <w:trHeight w:val="353"/>
        </w:trPr>
        <w:tc>
          <w:tcPr>
            <w:tcW w:w="594" w:type="dxa"/>
          </w:tcPr>
          <w:p w:rsidR="007355CE" w:rsidRPr="0074036C" w:rsidRDefault="007355CE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3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051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482" w:type="dxa"/>
          </w:tcPr>
          <w:p w:rsidR="007355CE" w:rsidRPr="0074036C" w:rsidRDefault="007355CE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3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Поход «Дети + родители»</w:t>
            </w:r>
          </w:p>
        </w:tc>
        <w:tc>
          <w:tcPr>
            <w:tcW w:w="1485" w:type="dxa"/>
          </w:tcPr>
          <w:p w:rsidR="007355CE" w:rsidRPr="0074036C" w:rsidRDefault="007355CE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3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4ч</w:t>
            </w:r>
          </w:p>
        </w:tc>
        <w:tc>
          <w:tcPr>
            <w:tcW w:w="1475" w:type="dxa"/>
          </w:tcPr>
          <w:p w:rsidR="007355CE" w:rsidRPr="0074036C" w:rsidRDefault="007355CE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3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30мин</w:t>
            </w:r>
          </w:p>
        </w:tc>
        <w:tc>
          <w:tcPr>
            <w:tcW w:w="2732" w:type="dxa"/>
          </w:tcPr>
          <w:p w:rsidR="007355CE" w:rsidRPr="0074036C" w:rsidRDefault="007355CE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3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3ч. 30 мин</w:t>
            </w:r>
          </w:p>
        </w:tc>
      </w:tr>
      <w:tr w:rsidR="007355CE" w:rsidRPr="0074036C" w:rsidTr="0000516D">
        <w:trPr>
          <w:trHeight w:val="630"/>
        </w:trPr>
        <w:tc>
          <w:tcPr>
            <w:tcW w:w="594" w:type="dxa"/>
          </w:tcPr>
          <w:p w:rsidR="007355CE" w:rsidRPr="0074036C" w:rsidRDefault="007355CE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3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051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482" w:type="dxa"/>
          </w:tcPr>
          <w:p w:rsidR="007355CE" w:rsidRPr="0074036C" w:rsidRDefault="007355CE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3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Веселые старты. Экологический </w:t>
            </w:r>
            <w:r w:rsidR="0074036C" w:rsidRPr="007403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КВН</w:t>
            </w:r>
          </w:p>
        </w:tc>
        <w:tc>
          <w:tcPr>
            <w:tcW w:w="1485" w:type="dxa"/>
          </w:tcPr>
          <w:p w:rsidR="007355CE" w:rsidRPr="0074036C" w:rsidRDefault="007355CE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3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1ч</w:t>
            </w:r>
          </w:p>
          <w:p w:rsidR="007355CE" w:rsidRPr="0074036C" w:rsidRDefault="007355CE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3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 мин</w:t>
            </w:r>
          </w:p>
        </w:tc>
        <w:tc>
          <w:tcPr>
            <w:tcW w:w="1475" w:type="dxa"/>
          </w:tcPr>
          <w:p w:rsidR="007355CE" w:rsidRPr="0074036C" w:rsidRDefault="007355CE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3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20мин</w:t>
            </w:r>
          </w:p>
        </w:tc>
        <w:tc>
          <w:tcPr>
            <w:tcW w:w="2732" w:type="dxa"/>
          </w:tcPr>
          <w:p w:rsidR="007355CE" w:rsidRPr="0074036C" w:rsidRDefault="007355CE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3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40мин</w:t>
            </w:r>
          </w:p>
          <w:p w:rsidR="007355CE" w:rsidRPr="0074036C" w:rsidRDefault="007355CE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3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 мин</w:t>
            </w:r>
          </w:p>
        </w:tc>
      </w:tr>
      <w:tr w:rsidR="007355CE" w:rsidRPr="0074036C" w:rsidTr="0000516D">
        <w:trPr>
          <w:trHeight w:val="1108"/>
        </w:trPr>
        <w:tc>
          <w:tcPr>
            <w:tcW w:w="594" w:type="dxa"/>
          </w:tcPr>
          <w:p w:rsidR="007355CE" w:rsidRPr="0074036C" w:rsidRDefault="007355CE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3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051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482" w:type="dxa"/>
          </w:tcPr>
          <w:p w:rsidR="007355CE" w:rsidRPr="0074036C" w:rsidRDefault="007355CE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3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</w:t>
            </w:r>
            <w:r w:rsidR="0074036C" w:rsidRPr="007403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</w:t>
            </w:r>
          </w:p>
          <w:p w:rsidR="007355CE" w:rsidRPr="0074036C" w:rsidRDefault="007355CE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3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Инструктаж по ТБ.</w:t>
            </w:r>
          </w:p>
          <w:p w:rsidR="007355CE" w:rsidRPr="0074036C" w:rsidRDefault="0074036C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3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Экологический КВН</w:t>
            </w:r>
          </w:p>
        </w:tc>
        <w:tc>
          <w:tcPr>
            <w:tcW w:w="1485" w:type="dxa"/>
          </w:tcPr>
          <w:p w:rsidR="007355CE" w:rsidRPr="00243555" w:rsidRDefault="007355CE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1ч </w:t>
            </w:r>
          </w:p>
          <w:p w:rsidR="007355CE" w:rsidRPr="00243555" w:rsidRDefault="007355CE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мин</w:t>
            </w:r>
          </w:p>
          <w:p w:rsidR="007355CE" w:rsidRPr="00243555" w:rsidRDefault="007355CE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1ч 20мин</w:t>
            </w:r>
          </w:p>
        </w:tc>
        <w:tc>
          <w:tcPr>
            <w:tcW w:w="1475" w:type="dxa"/>
          </w:tcPr>
          <w:p w:rsidR="007355CE" w:rsidRPr="00243555" w:rsidRDefault="007355CE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20мин</w:t>
            </w:r>
          </w:p>
          <w:p w:rsidR="007355CE" w:rsidRPr="00243555" w:rsidRDefault="007355CE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мин</w:t>
            </w:r>
          </w:p>
          <w:p w:rsidR="007355CE" w:rsidRPr="00243555" w:rsidRDefault="007355CE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 мин</w:t>
            </w:r>
          </w:p>
        </w:tc>
        <w:tc>
          <w:tcPr>
            <w:tcW w:w="2732" w:type="dxa"/>
          </w:tcPr>
          <w:p w:rsidR="007355CE" w:rsidRPr="00243555" w:rsidRDefault="007355CE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40мин</w:t>
            </w:r>
          </w:p>
          <w:p w:rsidR="007355CE" w:rsidRPr="00243555" w:rsidRDefault="007355CE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55CE" w:rsidRPr="00243555" w:rsidRDefault="007355CE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1ч</w:t>
            </w:r>
          </w:p>
        </w:tc>
      </w:tr>
      <w:tr w:rsidR="0000516D" w:rsidRPr="0074036C" w:rsidTr="0000516D">
        <w:trPr>
          <w:trHeight w:val="340"/>
        </w:trPr>
        <w:tc>
          <w:tcPr>
            <w:tcW w:w="594" w:type="dxa"/>
          </w:tcPr>
          <w:p w:rsidR="0000516D" w:rsidRPr="0074036C" w:rsidRDefault="0000516D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3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482" w:type="dxa"/>
          </w:tcPr>
          <w:p w:rsidR="0000516D" w:rsidRPr="0074036C" w:rsidRDefault="0000516D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3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безопасности </w:t>
            </w:r>
          </w:p>
        </w:tc>
        <w:tc>
          <w:tcPr>
            <w:tcW w:w="1485" w:type="dxa"/>
          </w:tcPr>
          <w:p w:rsidR="0000516D" w:rsidRPr="00243555" w:rsidRDefault="0000516D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2ч</w:t>
            </w:r>
          </w:p>
        </w:tc>
        <w:tc>
          <w:tcPr>
            <w:tcW w:w="1475" w:type="dxa"/>
          </w:tcPr>
          <w:p w:rsidR="0000516D" w:rsidRPr="00243555" w:rsidRDefault="0000516D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мин</w:t>
            </w:r>
          </w:p>
        </w:tc>
        <w:tc>
          <w:tcPr>
            <w:tcW w:w="2732" w:type="dxa"/>
          </w:tcPr>
          <w:p w:rsidR="0000516D" w:rsidRPr="00243555" w:rsidRDefault="0000516D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1ч 10мин</w:t>
            </w:r>
          </w:p>
        </w:tc>
      </w:tr>
      <w:tr w:rsidR="0000516D" w:rsidRPr="000B51E3" w:rsidTr="0000516D">
        <w:trPr>
          <w:trHeight w:val="646"/>
        </w:trPr>
        <w:tc>
          <w:tcPr>
            <w:tcW w:w="594" w:type="dxa"/>
          </w:tcPr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482" w:type="dxa"/>
          </w:tcPr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красоты </w:t>
            </w:r>
          </w:p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 на свежем воздухе.</w:t>
            </w:r>
          </w:p>
        </w:tc>
        <w:tc>
          <w:tcPr>
            <w:tcW w:w="1485" w:type="dxa"/>
          </w:tcPr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1ч. 30мин</w:t>
            </w:r>
          </w:p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 мин</w:t>
            </w:r>
          </w:p>
        </w:tc>
        <w:tc>
          <w:tcPr>
            <w:tcW w:w="1475" w:type="dxa"/>
          </w:tcPr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1ч</w:t>
            </w:r>
          </w:p>
        </w:tc>
        <w:tc>
          <w:tcPr>
            <w:tcW w:w="2732" w:type="dxa"/>
          </w:tcPr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30мин </w:t>
            </w:r>
          </w:p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 мин</w:t>
            </w:r>
          </w:p>
        </w:tc>
      </w:tr>
      <w:tr w:rsidR="0000516D" w:rsidRPr="000B51E3" w:rsidTr="0000516D">
        <w:trPr>
          <w:trHeight w:val="316"/>
        </w:trPr>
        <w:tc>
          <w:tcPr>
            <w:tcW w:w="594" w:type="dxa"/>
          </w:tcPr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482" w:type="dxa"/>
          </w:tcPr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памяти и скорби</w:t>
            </w:r>
          </w:p>
        </w:tc>
        <w:tc>
          <w:tcPr>
            <w:tcW w:w="1485" w:type="dxa"/>
          </w:tcPr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1ч 10мин</w:t>
            </w:r>
          </w:p>
        </w:tc>
        <w:tc>
          <w:tcPr>
            <w:tcW w:w="1475" w:type="dxa"/>
          </w:tcPr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40мин</w:t>
            </w:r>
          </w:p>
        </w:tc>
        <w:tc>
          <w:tcPr>
            <w:tcW w:w="2732" w:type="dxa"/>
          </w:tcPr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30мин</w:t>
            </w:r>
          </w:p>
        </w:tc>
      </w:tr>
      <w:tr w:rsidR="0000516D" w:rsidRPr="000B51E3" w:rsidTr="0000516D">
        <w:trPr>
          <w:trHeight w:val="701"/>
        </w:trPr>
        <w:tc>
          <w:tcPr>
            <w:tcW w:w="594" w:type="dxa"/>
          </w:tcPr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482" w:type="dxa"/>
          </w:tcPr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Поездка в бассейн </w:t>
            </w:r>
          </w:p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Инструктаж по ТБ.</w:t>
            </w:r>
          </w:p>
        </w:tc>
        <w:tc>
          <w:tcPr>
            <w:tcW w:w="1485" w:type="dxa"/>
          </w:tcPr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2ч.</w:t>
            </w:r>
          </w:p>
        </w:tc>
        <w:tc>
          <w:tcPr>
            <w:tcW w:w="1475" w:type="dxa"/>
          </w:tcPr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30мин</w:t>
            </w:r>
          </w:p>
        </w:tc>
        <w:tc>
          <w:tcPr>
            <w:tcW w:w="2732" w:type="dxa"/>
          </w:tcPr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1ч.30мин</w:t>
            </w:r>
          </w:p>
        </w:tc>
      </w:tr>
      <w:tr w:rsidR="0000516D" w:rsidRPr="000B51E3" w:rsidTr="0000516D">
        <w:trPr>
          <w:trHeight w:val="427"/>
        </w:trPr>
        <w:tc>
          <w:tcPr>
            <w:tcW w:w="594" w:type="dxa"/>
          </w:tcPr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3482" w:type="dxa"/>
          </w:tcPr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«Олимпийские старты»</w:t>
            </w:r>
          </w:p>
        </w:tc>
        <w:tc>
          <w:tcPr>
            <w:tcW w:w="1485" w:type="dxa"/>
          </w:tcPr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2ч</w:t>
            </w:r>
          </w:p>
        </w:tc>
        <w:tc>
          <w:tcPr>
            <w:tcW w:w="1475" w:type="dxa"/>
          </w:tcPr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1ч</w:t>
            </w:r>
          </w:p>
        </w:tc>
        <w:tc>
          <w:tcPr>
            <w:tcW w:w="2732" w:type="dxa"/>
          </w:tcPr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1ч</w:t>
            </w:r>
          </w:p>
        </w:tc>
      </w:tr>
      <w:tr w:rsidR="0000516D" w:rsidRPr="000B51E3" w:rsidTr="0000516D">
        <w:trPr>
          <w:trHeight w:val="631"/>
        </w:trPr>
        <w:tc>
          <w:tcPr>
            <w:tcW w:w="594" w:type="dxa"/>
          </w:tcPr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482" w:type="dxa"/>
          </w:tcPr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Межлагерное</w:t>
            </w:r>
            <w:proofErr w:type="spellEnd"/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мероприятие пионербол. </w:t>
            </w:r>
          </w:p>
        </w:tc>
        <w:tc>
          <w:tcPr>
            <w:tcW w:w="1485" w:type="dxa"/>
          </w:tcPr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3ч.</w:t>
            </w:r>
          </w:p>
        </w:tc>
        <w:tc>
          <w:tcPr>
            <w:tcW w:w="1475" w:type="dxa"/>
          </w:tcPr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30мин</w:t>
            </w:r>
          </w:p>
        </w:tc>
        <w:tc>
          <w:tcPr>
            <w:tcW w:w="2732" w:type="dxa"/>
          </w:tcPr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2ч.30мин</w:t>
            </w:r>
          </w:p>
        </w:tc>
      </w:tr>
      <w:tr w:rsidR="0000516D" w:rsidRPr="000B51E3" w:rsidTr="0000516D">
        <w:trPr>
          <w:trHeight w:val="331"/>
        </w:trPr>
        <w:tc>
          <w:tcPr>
            <w:tcW w:w="594" w:type="dxa"/>
          </w:tcPr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3482" w:type="dxa"/>
          </w:tcPr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Закрытие смены.</w:t>
            </w:r>
          </w:p>
        </w:tc>
        <w:tc>
          <w:tcPr>
            <w:tcW w:w="1485" w:type="dxa"/>
          </w:tcPr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4ч</w:t>
            </w:r>
          </w:p>
        </w:tc>
        <w:tc>
          <w:tcPr>
            <w:tcW w:w="1475" w:type="dxa"/>
          </w:tcPr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1ч</w:t>
            </w:r>
          </w:p>
        </w:tc>
        <w:tc>
          <w:tcPr>
            <w:tcW w:w="2732" w:type="dxa"/>
          </w:tcPr>
          <w:p w:rsidR="0000516D" w:rsidRPr="000B51E3" w:rsidRDefault="0000516D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3ч</w:t>
            </w:r>
          </w:p>
        </w:tc>
      </w:tr>
      <w:tr w:rsidR="0000516D" w:rsidRPr="003150E0" w:rsidTr="0000516D">
        <w:trPr>
          <w:trHeight w:val="646"/>
        </w:trPr>
        <w:tc>
          <w:tcPr>
            <w:tcW w:w="594" w:type="dxa"/>
          </w:tcPr>
          <w:p w:rsidR="0000516D" w:rsidRPr="003150E0" w:rsidRDefault="0000516D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82" w:type="dxa"/>
          </w:tcPr>
          <w:p w:rsidR="0000516D" w:rsidRPr="003150E0" w:rsidRDefault="0000516D" w:rsidP="00A27A07">
            <w:pPr>
              <w:tabs>
                <w:tab w:val="left" w:pos="1332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150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485" w:type="dxa"/>
          </w:tcPr>
          <w:p w:rsidR="0000516D" w:rsidRPr="003150E0" w:rsidRDefault="0000516D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150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45ч 40мин</w:t>
            </w:r>
          </w:p>
        </w:tc>
        <w:tc>
          <w:tcPr>
            <w:tcW w:w="1475" w:type="dxa"/>
          </w:tcPr>
          <w:p w:rsidR="0000516D" w:rsidRPr="003150E0" w:rsidRDefault="0000516D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150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13ч 45мин</w:t>
            </w:r>
          </w:p>
        </w:tc>
        <w:tc>
          <w:tcPr>
            <w:tcW w:w="2732" w:type="dxa"/>
          </w:tcPr>
          <w:p w:rsidR="0000516D" w:rsidRPr="003150E0" w:rsidRDefault="0000516D" w:rsidP="00A27A07">
            <w:pPr>
              <w:tabs>
                <w:tab w:val="left" w:pos="133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150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31ч 55мин</w:t>
            </w:r>
          </w:p>
        </w:tc>
      </w:tr>
    </w:tbl>
    <w:p w:rsidR="004463C6" w:rsidRPr="004403CF" w:rsidRDefault="004463C6" w:rsidP="004463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054" w:rsidRPr="004403CF" w:rsidRDefault="00DA0054" w:rsidP="00A27A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3CF">
        <w:rPr>
          <w:rFonts w:ascii="Times New Roman" w:hAnsi="Times New Roman" w:cs="Times New Roman"/>
          <w:b/>
          <w:sz w:val="28"/>
          <w:szCs w:val="28"/>
        </w:rPr>
        <w:t>Содержание учебно-тематического плана</w:t>
      </w:r>
    </w:p>
    <w:p w:rsidR="00DA0054" w:rsidRPr="004403CF" w:rsidRDefault="00C24E8E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>1</w:t>
      </w:r>
      <w:r w:rsidR="00DA0054" w:rsidRPr="004403CF">
        <w:rPr>
          <w:rFonts w:ascii="Times New Roman" w:hAnsi="Times New Roman" w:cs="Times New Roman"/>
          <w:sz w:val="28"/>
          <w:szCs w:val="28"/>
        </w:rPr>
        <w:t xml:space="preserve"> тема: История дня детства.</w:t>
      </w:r>
      <w:r w:rsidR="0000472E">
        <w:rPr>
          <w:rFonts w:ascii="Times New Roman" w:hAnsi="Times New Roman" w:cs="Times New Roman"/>
          <w:sz w:val="28"/>
          <w:szCs w:val="28"/>
        </w:rPr>
        <w:t xml:space="preserve"> </w:t>
      </w:r>
      <w:r w:rsidRPr="004403CF">
        <w:rPr>
          <w:rFonts w:ascii="Times New Roman" w:hAnsi="Times New Roman" w:cs="Times New Roman"/>
          <w:sz w:val="28"/>
          <w:szCs w:val="28"/>
        </w:rPr>
        <w:t>Игры на знакомство</w:t>
      </w:r>
      <w:r w:rsidR="00AA45D5" w:rsidRPr="004403CF">
        <w:rPr>
          <w:rFonts w:ascii="Times New Roman" w:hAnsi="Times New Roman" w:cs="Times New Roman"/>
          <w:sz w:val="28"/>
          <w:szCs w:val="28"/>
        </w:rPr>
        <w:t xml:space="preserve">. </w:t>
      </w:r>
      <w:r w:rsidRPr="004403CF">
        <w:rPr>
          <w:rFonts w:ascii="Times New Roman" w:hAnsi="Times New Roman" w:cs="Times New Roman"/>
          <w:sz w:val="28"/>
          <w:szCs w:val="28"/>
        </w:rPr>
        <w:t>Правила лагеря.</w:t>
      </w:r>
    </w:p>
    <w:p w:rsidR="00DA0054" w:rsidRPr="004403CF" w:rsidRDefault="00C24E8E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>Теория: История дня детства. Символика.</w:t>
      </w:r>
      <w:r w:rsidR="00AA45D5" w:rsidRPr="004403CF">
        <w:rPr>
          <w:rFonts w:ascii="Times New Roman" w:hAnsi="Times New Roman" w:cs="Times New Roman"/>
          <w:sz w:val="28"/>
          <w:szCs w:val="28"/>
        </w:rPr>
        <w:t xml:space="preserve"> Коллективные игры.</w:t>
      </w:r>
      <w:r w:rsidRPr="004403CF">
        <w:rPr>
          <w:rFonts w:ascii="Times New Roman" w:hAnsi="Times New Roman" w:cs="Times New Roman"/>
          <w:sz w:val="28"/>
          <w:szCs w:val="28"/>
        </w:rPr>
        <w:t xml:space="preserve"> Мозговой штурм.</w:t>
      </w:r>
    </w:p>
    <w:p w:rsidR="00C24E8E" w:rsidRPr="004403CF" w:rsidRDefault="00C24E8E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>Практика: Рисунки плакатов, оформление плаката с правилами ЛДП.</w:t>
      </w:r>
    </w:p>
    <w:p w:rsidR="00C24E8E" w:rsidRPr="004403CF" w:rsidRDefault="00C24E8E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>Форма контроля: викторина</w:t>
      </w:r>
    </w:p>
    <w:p w:rsidR="00C24E8E" w:rsidRPr="004403CF" w:rsidRDefault="00C24E8E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>2 тема: История и правила народных игр.</w:t>
      </w:r>
    </w:p>
    <w:p w:rsidR="00C24E8E" w:rsidRPr="004403CF" w:rsidRDefault="00C24E8E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AA45D5" w:rsidRPr="004403CF">
        <w:rPr>
          <w:rFonts w:ascii="Times New Roman" w:hAnsi="Times New Roman" w:cs="Times New Roman"/>
          <w:sz w:val="28"/>
          <w:szCs w:val="28"/>
        </w:rPr>
        <w:t>Изучение игр: «Горячая картошка», «Лягушка», подвижная игра с элементами баскетбола «Вышибалы».</w:t>
      </w:r>
    </w:p>
    <w:p w:rsidR="00C24E8E" w:rsidRPr="004403CF" w:rsidRDefault="00C24E8E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AA45D5" w:rsidRPr="004403CF">
        <w:rPr>
          <w:rFonts w:ascii="Times New Roman" w:hAnsi="Times New Roman" w:cs="Times New Roman"/>
          <w:sz w:val="28"/>
          <w:szCs w:val="28"/>
        </w:rPr>
        <w:t>изучение, освоение правил игры</w:t>
      </w:r>
    </w:p>
    <w:p w:rsidR="00C24E8E" w:rsidRPr="004403CF" w:rsidRDefault="00C24E8E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>Форма контроля:</w:t>
      </w:r>
      <w:r w:rsidR="00AA45D5" w:rsidRPr="004403CF">
        <w:rPr>
          <w:rFonts w:ascii="Times New Roman" w:hAnsi="Times New Roman" w:cs="Times New Roman"/>
          <w:sz w:val="28"/>
          <w:szCs w:val="28"/>
        </w:rPr>
        <w:t xml:space="preserve"> Самостоятельная организация игр детьми в </w:t>
      </w:r>
      <w:proofErr w:type="spellStart"/>
      <w:r w:rsidR="00AA45D5" w:rsidRPr="004403CF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="00AA45D5" w:rsidRPr="004403CF">
        <w:rPr>
          <w:rFonts w:ascii="Times New Roman" w:hAnsi="Times New Roman" w:cs="Times New Roman"/>
          <w:sz w:val="28"/>
          <w:szCs w:val="28"/>
        </w:rPr>
        <w:t>.</w:t>
      </w:r>
    </w:p>
    <w:p w:rsidR="00AA45D5" w:rsidRPr="004403CF" w:rsidRDefault="00AA45D5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 xml:space="preserve">3 тема: </w:t>
      </w:r>
      <w:r w:rsidR="0000516D">
        <w:rPr>
          <w:rFonts w:ascii="Times New Roman" w:hAnsi="Times New Roman" w:cs="Times New Roman"/>
          <w:sz w:val="28"/>
          <w:szCs w:val="28"/>
        </w:rPr>
        <w:t>День книголюба</w:t>
      </w:r>
      <w:r w:rsidRPr="004403CF">
        <w:rPr>
          <w:rFonts w:ascii="Times New Roman" w:hAnsi="Times New Roman" w:cs="Times New Roman"/>
          <w:sz w:val="28"/>
          <w:szCs w:val="28"/>
        </w:rPr>
        <w:t>.</w:t>
      </w:r>
    </w:p>
    <w:p w:rsidR="00AA45D5" w:rsidRPr="004403CF" w:rsidRDefault="00AA45D5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 xml:space="preserve">Теория: Биография поэта, </w:t>
      </w:r>
      <w:r w:rsidR="00EC4C38" w:rsidRPr="004403CF">
        <w:rPr>
          <w:rFonts w:ascii="Times New Roman" w:hAnsi="Times New Roman" w:cs="Times New Roman"/>
          <w:sz w:val="28"/>
          <w:szCs w:val="28"/>
        </w:rPr>
        <w:t>поэтические выступления</w:t>
      </w:r>
      <w:r w:rsidRPr="004403CF">
        <w:rPr>
          <w:rFonts w:ascii="Times New Roman" w:hAnsi="Times New Roman" w:cs="Times New Roman"/>
          <w:sz w:val="28"/>
          <w:szCs w:val="28"/>
        </w:rPr>
        <w:t>, составление картин по сказкам А.С. Пушкина (</w:t>
      </w:r>
      <w:proofErr w:type="spellStart"/>
      <w:r w:rsidRPr="004403C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403CF">
        <w:rPr>
          <w:rFonts w:ascii="Times New Roman" w:hAnsi="Times New Roman" w:cs="Times New Roman"/>
          <w:sz w:val="28"/>
          <w:szCs w:val="28"/>
        </w:rPr>
        <w:t>).</w:t>
      </w:r>
    </w:p>
    <w:p w:rsidR="00AA45D5" w:rsidRPr="004403CF" w:rsidRDefault="00AA45D5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>Практика: Интеллектуальная игра.</w:t>
      </w:r>
    </w:p>
    <w:p w:rsidR="00AA45D5" w:rsidRPr="004403CF" w:rsidRDefault="00AA45D5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>Форма контроля: Конкурс.</w:t>
      </w:r>
    </w:p>
    <w:p w:rsidR="00AA45D5" w:rsidRPr="004403CF" w:rsidRDefault="00AA45D5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>4 тема:</w:t>
      </w:r>
      <w:r w:rsidR="00FB0283" w:rsidRPr="004403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516D">
        <w:rPr>
          <w:rFonts w:ascii="Times New Roman" w:hAnsi="Times New Roman" w:cs="Times New Roman"/>
          <w:sz w:val="28"/>
          <w:szCs w:val="28"/>
        </w:rPr>
        <w:t>День  спорта</w:t>
      </w:r>
      <w:proofErr w:type="gramEnd"/>
      <w:r w:rsidR="0000516D">
        <w:rPr>
          <w:rFonts w:ascii="Times New Roman" w:hAnsi="Times New Roman" w:cs="Times New Roman"/>
          <w:sz w:val="28"/>
          <w:szCs w:val="28"/>
        </w:rPr>
        <w:t>.</w:t>
      </w:r>
    </w:p>
    <w:p w:rsidR="00FB0283" w:rsidRPr="004403CF" w:rsidRDefault="00AA45D5" w:rsidP="00A27A07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03CF">
        <w:rPr>
          <w:sz w:val="28"/>
          <w:szCs w:val="28"/>
        </w:rPr>
        <w:t xml:space="preserve">Теория: </w:t>
      </w:r>
      <w:r w:rsidR="00FB0283" w:rsidRPr="004403CF">
        <w:rPr>
          <w:sz w:val="28"/>
          <w:szCs w:val="28"/>
        </w:rPr>
        <w:t xml:space="preserve">Разучить </w:t>
      </w:r>
      <w:proofErr w:type="spellStart"/>
      <w:r w:rsidR="00FB0283" w:rsidRPr="004403CF">
        <w:rPr>
          <w:sz w:val="28"/>
          <w:szCs w:val="28"/>
        </w:rPr>
        <w:t>речёвки</w:t>
      </w:r>
      <w:proofErr w:type="spellEnd"/>
      <w:r w:rsidR="00FB0283" w:rsidRPr="004403CF">
        <w:rPr>
          <w:sz w:val="28"/>
          <w:szCs w:val="28"/>
        </w:rPr>
        <w:t xml:space="preserve"> для разных команд; объяснить правила игры; изучить территорию; определить подходящее место для того, чтобы прятаться.</w:t>
      </w:r>
    </w:p>
    <w:p w:rsidR="00AA45D5" w:rsidRPr="004403CF" w:rsidRDefault="00AA45D5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FB0283" w:rsidRPr="004403CF">
        <w:rPr>
          <w:rFonts w:ascii="Times New Roman" w:hAnsi="Times New Roman" w:cs="Times New Roman"/>
          <w:sz w:val="28"/>
          <w:szCs w:val="28"/>
        </w:rPr>
        <w:t>Спортивная игра.</w:t>
      </w:r>
    </w:p>
    <w:p w:rsidR="00AA45D5" w:rsidRPr="004403CF" w:rsidRDefault="00AA45D5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>Форма контроля:</w:t>
      </w:r>
      <w:r w:rsidR="00FB0283" w:rsidRPr="004403CF">
        <w:rPr>
          <w:rFonts w:ascii="Times New Roman" w:hAnsi="Times New Roman" w:cs="Times New Roman"/>
          <w:sz w:val="28"/>
          <w:szCs w:val="28"/>
        </w:rPr>
        <w:t xml:space="preserve"> Игра на время.</w:t>
      </w:r>
    </w:p>
    <w:p w:rsidR="00FB0283" w:rsidRPr="004403CF" w:rsidRDefault="00FB0283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 xml:space="preserve">5 тема: </w:t>
      </w:r>
      <w:proofErr w:type="spellStart"/>
      <w:r w:rsidRPr="004403C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403CF">
        <w:rPr>
          <w:rFonts w:ascii="Times New Roman" w:hAnsi="Times New Roman" w:cs="Times New Roman"/>
          <w:sz w:val="28"/>
          <w:szCs w:val="28"/>
        </w:rPr>
        <w:t xml:space="preserve"> «Экология»</w:t>
      </w:r>
    </w:p>
    <w:p w:rsidR="00FB0283" w:rsidRPr="004403CF" w:rsidRDefault="00FB0283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4403CF">
        <w:rPr>
          <w:rFonts w:ascii="Times New Roman" w:eastAsia="Times New Roman" w:hAnsi="Times New Roman" w:cs="Times New Roman"/>
          <w:sz w:val="28"/>
          <w:szCs w:val="28"/>
        </w:rPr>
        <w:t>Проверка ЗУН в игровой форме. Рассказ об интересных фактах природы.</w:t>
      </w:r>
    </w:p>
    <w:p w:rsidR="00FB0283" w:rsidRPr="004403CF" w:rsidRDefault="00FB0283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 xml:space="preserve">Практика: Игра по станциям. </w:t>
      </w:r>
    </w:p>
    <w:p w:rsidR="00FB0283" w:rsidRPr="004403CF" w:rsidRDefault="00FB0283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>Форма контроля: Листовки и плакаты.</w:t>
      </w:r>
    </w:p>
    <w:p w:rsidR="00FB0283" w:rsidRPr="004403CF" w:rsidRDefault="00FB0283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>6 тема:</w:t>
      </w:r>
      <w:r w:rsidR="002014D4" w:rsidRPr="004403CF">
        <w:rPr>
          <w:rFonts w:ascii="Times New Roman" w:hAnsi="Times New Roman" w:cs="Times New Roman"/>
          <w:sz w:val="28"/>
          <w:szCs w:val="28"/>
        </w:rPr>
        <w:t xml:space="preserve"> Моя родина - Россия.</w:t>
      </w:r>
    </w:p>
    <w:p w:rsidR="00FB0283" w:rsidRPr="004403CF" w:rsidRDefault="00FB0283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2014D4" w:rsidRPr="004403CF">
        <w:rPr>
          <w:rFonts w:ascii="Times New Roman" w:hAnsi="Times New Roman" w:cs="Times New Roman"/>
          <w:sz w:val="28"/>
          <w:szCs w:val="28"/>
        </w:rPr>
        <w:t>Викторина. Рассказ о символике государства. Игра по станциям.</w:t>
      </w:r>
    </w:p>
    <w:p w:rsidR="00FB0283" w:rsidRPr="004403CF" w:rsidRDefault="00FB0283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2014D4" w:rsidRPr="004403CF">
        <w:rPr>
          <w:rFonts w:ascii="Times New Roman" w:hAnsi="Times New Roman" w:cs="Times New Roman"/>
          <w:sz w:val="28"/>
          <w:szCs w:val="28"/>
        </w:rPr>
        <w:t xml:space="preserve">Изготовление флага, загадки, </w:t>
      </w:r>
      <w:r w:rsidR="00047B43" w:rsidRPr="004403CF">
        <w:rPr>
          <w:rFonts w:ascii="Times New Roman" w:hAnsi="Times New Roman" w:cs="Times New Roman"/>
          <w:sz w:val="28"/>
          <w:szCs w:val="28"/>
        </w:rPr>
        <w:t>эстафета.</w:t>
      </w:r>
    </w:p>
    <w:p w:rsidR="00FB0283" w:rsidRPr="004403CF" w:rsidRDefault="00FB0283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>Форма контроля:</w:t>
      </w:r>
      <w:r w:rsidR="00047B43" w:rsidRPr="004403CF">
        <w:rPr>
          <w:rFonts w:ascii="Times New Roman" w:hAnsi="Times New Roman" w:cs="Times New Roman"/>
          <w:sz w:val="28"/>
          <w:szCs w:val="28"/>
        </w:rPr>
        <w:t xml:space="preserve"> викторина, игра со зр</w:t>
      </w:r>
      <w:r w:rsidR="00296807" w:rsidRPr="004403CF">
        <w:rPr>
          <w:rFonts w:ascii="Times New Roman" w:hAnsi="Times New Roman" w:cs="Times New Roman"/>
          <w:sz w:val="28"/>
          <w:szCs w:val="28"/>
        </w:rPr>
        <w:t>и</w:t>
      </w:r>
      <w:r w:rsidR="00047B43" w:rsidRPr="004403CF">
        <w:rPr>
          <w:rFonts w:ascii="Times New Roman" w:hAnsi="Times New Roman" w:cs="Times New Roman"/>
          <w:sz w:val="28"/>
          <w:szCs w:val="28"/>
        </w:rPr>
        <w:t>телями.</w:t>
      </w:r>
    </w:p>
    <w:p w:rsidR="00047B43" w:rsidRPr="004403CF" w:rsidRDefault="00047B43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>7 тема: Веселые старты.</w:t>
      </w:r>
    </w:p>
    <w:p w:rsidR="00047B43" w:rsidRPr="004403CF" w:rsidRDefault="00047B43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>Теория: Спортивная эстафета.</w:t>
      </w:r>
    </w:p>
    <w:p w:rsidR="00047B43" w:rsidRPr="004403CF" w:rsidRDefault="00047B43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 xml:space="preserve">Практика: выполнение спортивных заданий, подготовить листовки и плакаты для </w:t>
      </w:r>
      <w:r w:rsidR="002A27FF" w:rsidRPr="004403CF">
        <w:rPr>
          <w:rFonts w:ascii="Times New Roman" w:hAnsi="Times New Roman" w:cs="Times New Roman"/>
          <w:sz w:val="28"/>
          <w:szCs w:val="28"/>
        </w:rPr>
        <w:t>болельщиков</w:t>
      </w:r>
      <w:r w:rsidRPr="004403CF">
        <w:rPr>
          <w:rFonts w:ascii="Times New Roman" w:hAnsi="Times New Roman" w:cs="Times New Roman"/>
          <w:sz w:val="28"/>
          <w:szCs w:val="28"/>
        </w:rPr>
        <w:t>.</w:t>
      </w:r>
    </w:p>
    <w:p w:rsidR="00047B43" w:rsidRPr="004403CF" w:rsidRDefault="00047B43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>Форма контроля:</w:t>
      </w:r>
      <w:r w:rsidR="002A27FF" w:rsidRPr="004403CF">
        <w:rPr>
          <w:rFonts w:ascii="Times New Roman" w:hAnsi="Times New Roman" w:cs="Times New Roman"/>
          <w:sz w:val="28"/>
          <w:szCs w:val="28"/>
        </w:rPr>
        <w:t xml:space="preserve"> эстафета.</w:t>
      </w:r>
    </w:p>
    <w:p w:rsidR="00C24E8E" w:rsidRPr="004403CF" w:rsidRDefault="002A27FF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>8</w:t>
      </w:r>
      <w:r w:rsidR="00C24E8E" w:rsidRPr="004403CF">
        <w:rPr>
          <w:rFonts w:ascii="Times New Roman" w:hAnsi="Times New Roman" w:cs="Times New Roman"/>
          <w:sz w:val="28"/>
          <w:szCs w:val="28"/>
        </w:rPr>
        <w:t xml:space="preserve"> тема:</w:t>
      </w:r>
      <w:r w:rsidRPr="004403CF">
        <w:rPr>
          <w:rFonts w:ascii="Times New Roman" w:hAnsi="Times New Roman" w:cs="Times New Roman"/>
          <w:sz w:val="28"/>
          <w:szCs w:val="28"/>
        </w:rPr>
        <w:t xml:space="preserve"> День памяти и скорби.</w:t>
      </w:r>
    </w:p>
    <w:p w:rsidR="00C24E8E" w:rsidRPr="004403CF" w:rsidRDefault="00C24E8E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4F1E87" w:rsidRPr="004403CF">
        <w:rPr>
          <w:rFonts w:ascii="Times New Roman" w:hAnsi="Times New Roman" w:cs="Times New Roman"/>
          <w:sz w:val="28"/>
          <w:szCs w:val="28"/>
        </w:rPr>
        <w:t xml:space="preserve">Митинг. Линейка. </w:t>
      </w:r>
    </w:p>
    <w:p w:rsidR="00C24E8E" w:rsidRPr="004403CF" w:rsidRDefault="00C24E8E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 xml:space="preserve">Практика: </w:t>
      </w:r>
      <w:proofErr w:type="spellStart"/>
      <w:r w:rsidR="004F1E87" w:rsidRPr="004403C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4F1E87" w:rsidRPr="004403CF">
        <w:rPr>
          <w:rFonts w:ascii="Times New Roman" w:hAnsi="Times New Roman" w:cs="Times New Roman"/>
          <w:sz w:val="28"/>
          <w:szCs w:val="28"/>
        </w:rPr>
        <w:t>.</w:t>
      </w:r>
    </w:p>
    <w:p w:rsidR="00C24E8E" w:rsidRPr="004403CF" w:rsidRDefault="00C24E8E" w:rsidP="00A27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>Форма контроля:</w:t>
      </w:r>
      <w:r w:rsidR="004F1E87" w:rsidRPr="004403CF">
        <w:rPr>
          <w:rFonts w:ascii="Times New Roman" w:hAnsi="Times New Roman" w:cs="Times New Roman"/>
          <w:sz w:val="28"/>
          <w:szCs w:val="28"/>
        </w:rPr>
        <w:t xml:space="preserve"> плакаты на военную тематику.</w:t>
      </w:r>
    </w:p>
    <w:p w:rsidR="00B5768C" w:rsidRDefault="00B5768C" w:rsidP="00A27A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E85" w:rsidRPr="004403CF" w:rsidRDefault="00382E85" w:rsidP="00A27A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3CF">
        <w:rPr>
          <w:rFonts w:ascii="Times New Roman" w:hAnsi="Times New Roman" w:cs="Times New Roman"/>
          <w:b/>
          <w:sz w:val="28"/>
          <w:szCs w:val="28"/>
        </w:rPr>
        <w:t>Механизм оценки результатов программы</w:t>
      </w:r>
    </w:p>
    <w:p w:rsidR="00DE4DC4" w:rsidRPr="00890285" w:rsidRDefault="00DE4DC4" w:rsidP="00890285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90285">
        <w:rPr>
          <w:color w:val="000000"/>
          <w:sz w:val="28"/>
          <w:szCs w:val="28"/>
        </w:rPr>
        <w:t>Для отслеживания результативности программы будут использованы</w:t>
      </w:r>
      <w:r w:rsidR="006D082A">
        <w:rPr>
          <w:color w:val="000000"/>
          <w:sz w:val="28"/>
          <w:szCs w:val="28"/>
        </w:rPr>
        <w:t xml:space="preserve"> </w:t>
      </w:r>
      <w:r w:rsidRPr="00890285">
        <w:rPr>
          <w:color w:val="000000"/>
          <w:sz w:val="28"/>
          <w:szCs w:val="28"/>
        </w:rPr>
        <w:t>следующие методы:</w:t>
      </w:r>
    </w:p>
    <w:p w:rsidR="00DE4DC4" w:rsidRPr="00890285" w:rsidRDefault="00890285" w:rsidP="00890285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</w:t>
      </w:r>
      <w:r w:rsidR="00DE4DC4" w:rsidRPr="00890285">
        <w:rPr>
          <w:color w:val="000000"/>
          <w:sz w:val="28"/>
          <w:szCs w:val="28"/>
        </w:rPr>
        <w:t>нкетирование детей на начальном этапе и в конце смены;</w:t>
      </w:r>
    </w:p>
    <w:p w:rsidR="00DE4DC4" w:rsidRPr="00890285" w:rsidRDefault="00890285" w:rsidP="00890285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="00DE4DC4" w:rsidRPr="00890285">
        <w:rPr>
          <w:color w:val="000000"/>
          <w:sz w:val="28"/>
          <w:szCs w:val="28"/>
        </w:rPr>
        <w:t>аблюдение за поведением детей во время игр, позволяющее выявить</w:t>
      </w:r>
      <w:r>
        <w:rPr>
          <w:color w:val="000000"/>
          <w:sz w:val="28"/>
          <w:szCs w:val="28"/>
        </w:rPr>
        <w:t xml:space="preserve"> </w:t>
      </w:r>
      <w:r w:rsidR="00DE4DC4" w:rsidRPr="00890285">
        <w:rPr>
          <w:color w:val="000000"/>
          <w:sz w:val="28"/>
          <w:szCs w:val="28"/>
        </w:rPr>
        <w:t xml:space="preserve">лидерские качества, уровень </w:t>
      </w:r>
      <w:proofErr w:type="spellStart"/>
      <w:r w:rsidR="00DE4DC4" w:rsidRPr="00890285">
        <w:rPr>
          <w:color w:val="000000"/>
          <w:sz w:val="28"/>
          <w:szCs w:val="28"/>
        </w:rPr>
        <w:t>коммуникативности</w:t>
      </w:r>
      <w:proofErr w:type="spellEnd"/>
      <w:r w:rsidR="00DE4DC4" w:rsidRPr="00890285">
        <w:rPr>
          <w:color w:val="000000"/>
          <w:sz w:val="28"/>
          <w:szCs w:val="28"/>
        </w:rPr>
        <w:t>;</w:t>
      </w:r>
    </w:p>
    <w:p w:rsidR="00DE4DC4" w:rsidRPr="00890285" w:rsidRDefault="00890285" w:rsidP="00890285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</w:t>
      </w:r>
      <w:r w:rsidR="00DE4DC4" w:rsidRPr="00890285">
        <w:rPr>
          <w:color w:val="000000"/>
          <w:sz w:val="28"/>
          <w:szCs w:val="28"/>
        </w:rPr>
        <w:t xml:space="preserve">нализ участия </w:t>
      </w: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обще</w:t>
      </w:r>
      <w:r w:rsidR="00DE4DC4" w:rsidRPr="00890285">
        <w:rPr>
          <w:color w:val="000000"/>
          <w:sz w:val="28"/>
          <w:szCs w:val="28"/>
        </w:rPr>
        <w:t>лагерных</w:t>
      </w:r>
      <w:proofErr w:type="spellEnd"/>
      <w:r w:rsidR="00DE4DC4" w:rsidRPr="00890285">
        <w:rPr>
          <w:color w:val="000000"/>
          <w:sz w:val="28"/>
          <w:szCs w:val="28"/>
        </w:rPr>
        <w:t xml:space="preserve"> творческих делах, уровня</w:t>
      </w:r>
      <w:r>
        <w:rPr>
          <w:color w:val="000000"/>
          <w:sz w:val="28"/>
          <w:szCs w:val="28"/>
        </w:rPr>
        <w:t xml:space="preserve"> </w:t>
      </w:r>
      <w:r w:rsidR="00DE4DC4" w:rsidRPr="00890285">
        <w:rPr>
          <w:color w:val="000000"/>
          <w:sz w:val="28"/>
          <w:szCs w:val="28"/>
        </w:rPr>
        <w:t>активности и достижений;</w:t>
      </w:r>
    </w:p>
    <w:p w:rsidR="00890285" w:rsidRDefault="00890285" w:rsidP="00890285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карта</w:t>
      </w:r>
      <w:r w:rsidR="00DE4DC4" w:rsidRPr="00890285">
        <w:rPr>
          <w:color w:val="000000"/>
          <w:sz w:val="28"/>
          <w:szCs w:val="28"/>
        </w:rPr>
        <w:t xml:space="preserve"> настроения</w:t>
      </w:r>
    </w:p>
    <w:p w:rsidR="00DE4DC4" w:rsidRPr="00890285" w:rsidRDefault="00DE4DC4" w:rsidP="00890285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90285">
        <w:rPr>
          <w:color w:val="000000"/>
          <w:sz w:val="28"/>
          <w:szCs w:val="28"/>
        </w:rPr>
        <w:t xml:space="preserve"> В конце смены будет подготовлен аналитический отч</w:t>
      </w:r>
      <w:r w:rsidR="00890285">
        <w:rPr>
          <w:color w:val="000000"/>
          <w:sz w:val="28"/>
          <w:szCs w:val="28"/>
        </w:rPr>
        <w:t>е</w:t>
      </w:r>
      <w:r w:rsidRPr="00890285">
        <w:rPr>
          <w:color w:val="000000"/>
          <w:sz w:val="28"/>
          <w:szCs w:val="28"/>
        </w:rPr>
        <w:t>т о результатах</w:t>
      </w:r>
    </w:p>
    <w:p w:rsidR="00DE4DC4" w:rsidRDefault="00DE4DC4" w:rsidP="00890285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90285">
        <w:rPr>
          <w:color w:val="000000"/>
          <w:sz w:val="28"/>
          <w:szCs w:val="28"/>
        </w:rPr>
        <w:t xml:space="preserve">реализации программы, подготовлены фото </w:t>
      </w:r>
      <w:r w:rsidR="00890285">
        <w:rPr>
          <w:color w:val="000000"/>
          <w:sz w:val="28"/>
          <w:szCs w:val="28"/>
        </w:rPr>
        <w:t>материалы.</w:t>
      </w:r>
    </w:p>
    <w:p w:rsidR="00890285" w:rsidRPr="00890285" w:rsidRDefault="00890285" w:rsidP="00890285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90285">
        <w:rPr>
          <w:color w:val="000000"/>
          <w:sz w:val="28"/>
          <w:szCs w:val="28"/>
        </w:rPr>
        <w:t>Критерии оценки результативности реализации программы:</w:t>
      </w:r>
    </w:p>
    <w:p w:rsidR="00890285" w:rsidRPr="00890285" w:rsidRDefault="00890285" w:rsidP="00890285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Pr="00890285">
        <w:rPr>
          <w:color w:val="000000"/>
          <w:sz w:val="28"/>
          <w:szCs w:val="28"/>
        </w:rPr>
        <w:t>ачество организации отдыха детей;</w:t>
      </w:r>
    </w:p>
    <w:p w:rsidR="00890285" w:rsidRPr="00890285" w:rsidRDefault="00890285" w:rsidP="00890285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D08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890285">
        <w:rPr>
          <w:color w:val="000000"/>
          <w:sz w:val="28"/>
          <w:szCs w:val="28"/>
        </w:rPr>
        <w:t xml:space="preserve">спользование </w:t>
      </w:r>
      <w:r>
        <w:rPr>
          <w:color w:val="000000"/>
          <w:sz w:val="28"/>
          <w:szCs w:val="28"/>
        </w:rPr>
        <w:t>различных</w:t>
      </w:r>
      <w:r w:rsidRPr="00890285">
        <w:rPr>
          <w:color w:val="000000"/>
          <w:sz w:val="28"/>
          <w:szCs w:val="28"/>
        </w:rPr>
        <w:t xml:space="preserve"> методик и технологий по привитию детям навыков</w:t>
      </w:r>
      <w:r>
        <w:rPr>
          <w:color w:val="000000"/>
          <w:sz w:val="28"/>
          <w:szCs w:val="28"/>
        </w:rPr>
        <w:t xml:space="preserve"> </w:t>
      </w:r>
      <w:r w:rsidRPr="00890285">
        <w:rPr>
          <w:color w:val="000000"/>
          <w:sz w:val="28"/>
          <w:szCs w:val="28"/>
        </w:rPr>
        <w:t>здорового образа жизни;</w:t>
      </w:r>
    </w:p>
    <w:p w:rsidR="00890285" w:rsidRPr="00890285" w:rsidRDefault="00890285" w:rsidP="00890285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890285">
        <w:rPr>
          <w:color w:val="000000"/>
          <w:sz w:val="28"/>
          <w:szCs w:val="28"/>
        </w:rPr>
        <w:t>ривлечение родителей к реализации программы</w:t>
      </w:r>
      <w:r>
        <w:rPr>
          <w:color w:val="000000"/>
          <w:sz w:val="28"/>
          <w:szCs w:val="28"/>
        </w:rPr>
        <w:t xml:space="preserve"> </w:t>
      </w:r>
      <w:r w:rsidRPr="00890285">
        <w:rPr>
          <w:color w:val="000000"/>
          <w:sz w:val="28"/>
          <w:szCs w:val="28"/>
        </w:rPr>
        <w:t>смены;</w:t>
      </w:r>
    </w:p>
    <w:p w:rsidR="00890285" w:rsidRPr="00890285" w:rsidRDefault="00890285" w:rsidP="00890285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</w:t>
      </w:r>
      <w:r w:rsidRPr="00890285">
        <w:rPr>
          <w:color w:val="000000"/>
          <w:sz w:val="28"/>
          <w:szCs w:val="28"/>
        </w:rPr>
        <w:t>декватность и эффективность содержания, форм и методов работы с</w:t>
      </w:r>
      <w:r>
        <w:rPr>
          <w:color w:val="000000"/>
          <w:sz w:val="28"/>
          <w:szCs w:val="28"/>
        </w:rPr>
        <w:t xml:space="preserve"> </w:t>
      </w:r>
      <w:r w:rsidRPr="00890285">
        <w:rPr>
          <w:color w:val="000000"/>
          <w:sz w:val="28"/>
          <w:szCs w:val="28"/>
        </w:rPr>
        <w:t>детьми разных возрастных категорий, учет интересов и потребностей</w:t>
      </w:r>
      <w:r>
        <w:rPr>
          <w:color w:val="000000"/>
          <w:sz w:val="28"/>
          <w:szCs w:val="28"/>
        </w:rPr>
        <w:t xml:space="preserve"> </w:t>
      </w:r>
      <w:r w:rsidRPr="00890285">
        <w:rPr>
          <w:color w:val="000000"/>
          <w:sz w:val="28"/>
          <w:szCs w:val="28"/>
        </w:rPr>
        <w:t>детей;</w:t>
      </w:r>
    </w:p>
    <w:p w:rsidR="00890285" w:rsidRPr="00890285" w:rsidRDefault="00890285" w:rsidP="00890285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Pr="00890285">
        <w:rPr>
          <w:color w:val="000000"/>
          <w:sz w:val="28"/>
          <w:szCs w:val="28"/>
        </w:rPr>
        <w:t>спользование различных форм организации детского самоуправления;</w:t>
      </w:r>
    </w:p>
    <w:p w:rsidR="00890285" w:rsidRPr="00890285" w:rsidRDefault="006D082A" w:rsidP="00890285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890285" w:rsidRPr="00890285">
        <w:rPr>
          <w:color w:val="000000"/>
          <w:sz w:val="28"/>
          <w:szCs w:val="28"/>
        </w:rPr>
        <w:t>довлетворенность детей и родителей результатами процесса летне</w:t>
      </w:r>
      <w:r>
        <w:rPr>
          <w:color w:val="000000"/>
          <w:sz w:val="28"/>
          <w:szCs w:val="28"/>
        </w:rPr>
        <w:t xml:space="preserve">й </w:t>
      </w:r>
      <w:r w:rsidR="00890285" w:rsidRPr="00890285">
        <w:rPr>
          <w:color w:val="000000"/>
          <w:sz w:val="28"/>
          <w:szCs w:val="28"/>
        </w:rPr>
        <w:t>оздоровительной работы.</w:t>
      </w:r>
    </w:p>
    <w:p w:rsidR="00955E42" w:rsidRPr="004403CF" w:rsidRDefault="00955E42" w:rsidP="000854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b/>
          <w:sz w:val="28"/>
          <w:szCs w:val="28"/>
        </w:rPr>
        <w:t>Факторы риска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544"/>
        <w:gridCol w:w="5528"/>
      </w:tblGrid>
      <w:tr w:rsidR="00955E42" w:rsidRPr="004403CF" w:rsidTr="00A27A07">
        <w:tc>
          <w:tcPr>
            <w:tcW w:w="710" w:type="dxa"/>
          </w:tcPr>
          <w:p w:rsidR="00955E42" w:rsidRPr="004403CF" w:rsidRDefault="00955E42" w:rsidP="008902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55E42" w:rsidRPr="004403CF" w:rsidRDefault="00955E42" w:rsidP="008902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955E42" w:rsidRPr="004403CF" w:rsidRDefault="00955E42" w:rsidP="008902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</w:rPr>
              <w:t>Факторы риска</w:t>
            </w:r>
          </w:p>
        </w:tc>
        <w:tc>
          <w:tcPr>
            <w:tcW w:w="5528" w:type="dxa"/>
          </w:tcPr>
          <w:p w:rsidR="00955E42" w:rsidRPr="004403CF" w:rsidRDefault="00955E42" w:rsidP="008902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</w:rPr>
              <w:t>Меры профилактики</w:t>
            </w:r>
          </w:p>
        </w:tc>
      </w:tr>
      <w:tr w:rsidR="00955E42" w:rsidRPr="004403CF" w:rsidTr="00A27A07">
        <w:tc>
          <w:tcPr>
            <w:tcW w:w="710" w:type="dxa"/>
          </w:tcPr>
          <w:p w:rsidR="00955E42" w:rsidRPr="004403CF" w:rsidRDefault="00955E42" w:rsidP="00A27A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955E42" w:rsidRPr="004403CF" w:rsidRDefault="00955E42" w:rsidP="00A27A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</w:rPr>
              <w:t>Плохие погодные условия</w:t>
            </w:r>
          </w:p>
        </w:tc>
        <w:tc>
          <w:tcPr>
            <w:tcW w:w="5528" w:type="dxa"/>
          </w:tcPr>
          <w:p w:rsidR="00955E42" w:rsidRPr="004403CF" w:rsidRDefault="00955E42" w:rsidP="00A27A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</w:rPr>
              <w:t>Изменение режима дня по отношению к запланированным видам деятельности. Запасные формы работы, адаптированные для работы в помещении.</w:t>
            </w:r>
          </w:p>
        </w:tc>
      </w:tr>
      <w:tr w:rsidR="00955E42" w:rsidRPr="004403CF" w:rsidTr="00A27A07">
        <w:tc>
          <w:tcPr>
            <w:tcW w:w="710" w:type="dxa"/>
          </w:tcPr>
          <w:p w:rsidR="00955E42" w:rsidRPr="004403CF" w:rsidRDefault="00955E42" w:rsidP="00A27A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955E42" w:rsidRPr="004403CF" w:rsidRDefault="00955E42" w:rsidP="00A27A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</w:rPr>
              <w:t>Пассивность</w:t>
            </w:r>
          </w:p>
        </w:tc>
        <w:tc>
          <w:tcPr>
            <w:tcW w:w="5528" w:type="dxa"/>
          </w:tcPr>
          <w:p w:rsidR="00955E42" w:rsidRPr="004403CF" w:rsidRDefault="00955E42" w:rsidP="00A27A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</w:rPr>
              <w:t>Отбор эффективных методов и средств для повышения активности участников программы: стимулирование мотивации.</w:t>
            </w:r>
          </w:p>
        </w:tc>
      </w:tr>
      <w:tr w:rsidR="00955E42" w:rsidRPr="004403CF" w:rsidTr="00A27A07">
        <w:tc>
          <w:tcPr>
            <w:tcW w:w="710" w:type="dxa"/>
          </w:tcPr>
          <w:p w:rsidR="00955E42" w:rsidRPr="004403CF" w:rsidRDefault="00955E42" w:rsidP="00A27A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955E42" w:rsidRPr="004403CF" w:rsidRDefault="00955E42" w:rsidP="00A27A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</w:rPr>
              <w:t>Усталость педагогического коллектива</w:t>
            </w:r>
          </w:p>
        </w:tc>
        <w:tc>
          <w:tcPr>
            <w:tcW w:w="5528" w:type="dxa"/>
          </w:tcPr>
          <w:p w:rsidR="00955E42" w:rsidRPr="004403CF" w:rsidRDefault="00955E42" w:rsidP="00A27A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</w:rPr>
              <w:t>Четкое распределение обязанностей, объединение коллективных усилий в сложных ситуациях.</w:t>
            </w:r>
          </w:p>
        </w:tc>
      </w:tr>
      <w:tr w:rsidR="00955E42" w:rsidRPr="004403CF" w:rsidTr="00A27A07">
        <w:tc>
          <w:tcPr>
            <w:tcW w:w="710" w:type="dxa"/>
          </w:tcPr>
          <w:p w:rsidR="00955E42" w:rsidRPr="004403CF" w:rsidRDefault="00955E42" w:rsidP="00A27A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955E42" w:rsidRPr="004403CF" w:rsidRDefault="00955E42" w:rsidP="00A27A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</w:rPr>
              <w:t xml:space="preserve">Утомляемость детей </w:t>
            </w:r>
          </w:p>
        </w:tc>
        <w:tc>
          <w:tcPr>
            <w:tcW w:w="5528" w:type="dxa"/>
          </w:tcPr>
          <w:p w:rsidR="00955E42" w:rsidRPr="004403CF" w:rsidRDefault="00955E42" w:rsidP="00A27A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</w:rPr>
              <w:t>Хорошая организация мероприятий, чередование игровой деятельности с творческой, интеллектуальной, спортивной и другой.</w:t>
            </w:r>
          </w:p>
        </w:tc>
      </w:tr>
      <w:tr w:rsidR="00955E42" w:rsidRPr="004403CF" w:rsidTr="00A27A07">
        <w:tc>
          <w:tcPr>
            <w:tcW w:w="710" w:type="dxa"/>
          </w:tcPr>
          <w:p w:rsidR="00955E42" w:rsidRPr="004403CF" w:rsidRDefault="00955E42" w:rsidP="00A27A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955E42" w:rsidRPr="004403CF" w:rsidRDefault="00955E42" w:rsidP="00A27A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</w:rPr>
              <w:t>Эмоциональное сгорание</w:t>
            </w:r>
          </w:p>
        </w:tc>
        <w:tc>
          <w:tcPr>
            <w:tcW w:w="5528" w:type="dxa"/>
          </w:tcPr>
          <w:p w:rsidR="00955E42" w:rsidRPr="004403CF" w:rsidRDefault="00955E42" w:rsidP="00A27A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</w:rPr>
              <w:t>Тщательная подготовка программы смены. Разработка корпоративной культуры, использование стимулирования деятельности.</w:t>
            </w:r>
          </w:p>
        </w:tc>
      </w:tr>
      <w:tr w:rsidR="00955E42" w:rsidRPr="004403CF" w:rsidTr="00A27A07">
        <w:tc>
          <w:tcPr>
            <w:tcW w:w="710" w:type="dxa"/>
          </w:tcPr>
          <w:p w:rsidR="00955E42" w:rsidRPr="004403CF" w:rsidRDefault="00955E42" w:rsidP="00A27A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955E42" w:rsidRPr="004403CF" w:rsidRDefault="00955E42" w:rsidP="00A27A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</w:rPr>
              <w:t>Травматизм</w:t>
            </w:r>
          </w:p>
        </w:tc>
        <w:tc>
          <w:tcPr>
            <w:tcW w:w="5528" w:type="dxa"/>
          </w:tcPr>
          <w:p w:rsidR="00955E42" w:rsidRPr="004403CF" w:rsidRDefault="00955E42" w:rsidP="00A27A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ТБ. Исключение </w:t>
            </w:r>
            <w:proofErr w:type="spellStart"/>
            <w:r w:rsidRPr="004403CF">
              <w:rPr>
                <w:rFonts w:ascii="Times New Roman" w:hAnsi="Times New Roman" w:cs="Times New Roman"/>
                <w:sz w:val="28"/>
                <w:szCs w:val="28"/>
              </w:rPr>
              <w:t>травмоопасных</w:t>
            </w:r>
            <w:proofErr w:type="spellEnd"/>
            <w:r w:rsidRPr="004403CF">
              <w:rPr>
                <w:rFonts w:ascii="Times New Roman" w:hAnsi="Times New Roman" w:cs="Times New Roman"/>
                <w:sz w:val="28"/>
                <w:szCs w:val="28"/>
              </w:rPr>
              <w:t xml:space="preserve"> ситуаций, ответственность и бдительность за здоровье и жизнь детей.</w:t>
            </w:r>
          </w:p>
        </w:tc>
      </w:tr>
      <w:tr w:rsidR="00955E42" w:rsidRPr="004403CF" w:rsidTr="00A27A07">
        <w:tc>
          <w:tcPr>
            <w:tcW w:w="710" w:type="dxa"/>
          </w:tcPr>
          <w:p w:rsidR="00955E42" w:rsidRPr="004403CF" w:rsidRDefault="00955E42" w:rsidP="00A27A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955E42" w:rsidRPr="004403CF" w:rsidRDefault="00955E42" w:rsidP="00A27A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</w:rPr>
              <w:t>Недостаточность спортивного и игрового инвентаря.</w:t>
            </w:r>
          </w:p>
        </w:tc>
        <w:tc>
          <w:tcPr>
            <w:tcW w:w="5528" w:type="dxa"/>
          </w:tcPr>
          <w:p w:rsidR="00955E42" w:rsidRPr="004403CF" w:rsidRDefault="00955E42" w:rsidP="00A27A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</w:rPr>
              <w:t>Своевременное и достаточное обеспечение.</w:t>
            </w:r>
          </w:p>
        </w:tc>
      </w:tr>
      <w:tr w:rsidR="00955E42" w:rsidRPr="004403CF" w:rsidTr="00A27A07">
        <w:tc>
          <w:tcPr>
            <w:tcW w:w="710" w:type="dxa"/>
          </w:tcPr>
          <w:p w:rsidR="00955E42" w:rsidRPr="004403CF" w:rsidRDefault="00955E42" w:rsidP="00A27A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955E42" w:rsidRPr="004403CF" w:rsidRDefault="00955E42" w:rsidP="00A27A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</w:rPr>
              <w:t>Подвижные игры на улице</w:t>
            </w:r>
          </w:p>
        </w:tc>
        <w:tc>
          <w:tcPr>
            <w:tcW w:w="5528" w:type="dxa"/>
          </w:tcPr>
          <w:p w:rsidR="00955E42" w:rsidRPr="004403CF" w:rsidRDefault="00955E42" w:rsidP="00A27A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</w:rPr>
              <w:t>Чередование игр на улице и в помещении.</w:t>
            </w:r>
          </w:p>
        </w:tc>
      </w:tr>
    </w:tbl>
    <w:p w:rsidR="00296807" w:rsidRPr="004403CF" w:rsidRDefault="00296807" w:rsidP="000854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E42" w:rsidRPr="004403CF" w:rsidRDefault="009065D9" w:rsidP="00A27A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7348AF" w:rsidRPr="004403CF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 смены</w:t>
      </w:r>
    </w:p>
    <w:p w:rsidR="009065D9" w:rsidRPr="004403CF" w:rsidRDefault="009065D9" w:rsidP="00A27A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b/>
          <w:sz w:val="28"/>
          <w:szCs w:val="28"/>
        </w:rPr>
        <w:t>Модель игрового взаимодействия</w:t>
      </w:r>
    </w:p>
    <w:p w:rsidR="009065D9" w:rsidRPr="004403CF" w:rsidRDefault="009065D9" w:rsidP="00A27A07">
      <w:pPr>
        <w:tabs>
          <w:tab w:val="left" w:pos="37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>Смена будет проходить в форме игры. Основная идея – включение как можно большего числа участников в проводимые дела, игры, конкурсы, состязания, соревнования, то есть в «круговорот дел». Следовательно, изменение позиции ребёнка – от простого зрителя до участника и организатора игры. Игра, как форма жизнедеятельности, даёт большие возможности для формирования позитивной направленности личности ребёнка. В течение всей игры, участники и организаторы, программы живут согласно уже сложившимся законам и традициям лагеря, и действуют согласно своим ролям.</w:t>
      </w:r>
    </w:p>
    <w:p w:rsidR="0045143F" w:rsidRPr="004403CF" w:rsidRDefault="00A60833" w:rsidP="00A27A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  <w:r w:rsidR="0045143F" w:rsidRPr="004403CF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45143F" w:rsidRPr="00A468FA" w:rsidRDefault="0045143F" w:rsidP="00A468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8FA">
        <w:rPr>
          <w:rFonts w:ascii="Times New Roman" w:hAnsi="Times New Roman" w:cs="Times New Roman"/>
          <w:sz w:val="28"/>
          <w:szCs w:val="28"/>
        </w:rPr>
        <w:t xml:space="preserve">1 </w:t>
      </w:r>
      <w:r w:rsidR="00B32C51" w:rsidRPr="00A468F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468FA">
        <w:rPr>
          <w:rFonts w:ascii="Times New Roman" w:eastAsia="Times New Roman" w:hAnsi="Times New Roman" w:cs="Times New Roman"/>
          <w:sz w:val="28"/>
          <w:szCs w:val="28"/>
        </w:rPr>
        <w:t>одготовительный этап</w:t>
      </w:r>
      <w:r w:rsidR="00B32C51" w:rsidRPr="00A468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43F" w:rsidRPr="00A468FA" w:rsidRDefault="0045143F" w:rsidP="00A468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8FA">
        <w:rPr>
          <w:rFonts w:ascii="Times New Roman" w:eastAsia="Times New Roman" w:hAnsi="Times New Roman" w:cs="Times New Roman"/>
          <w:sz w:val="28"/>
          <w:szCs w:val="28"/>
        </w:rPr>
        <w:t xml:space="preserve">Этот этап характеризуется тем, что за 1 месяц до открытия оздоровительного лагеря с дневным пребыванием детей начинается подготовка к летнему сезону. </w:t>
      </w:r>
    </w:p>
    <w:p w:rsidR="0045143F" w:rsidRPr="00A468FA" w:rsidRDefault="00B32C51" w:rsidP="00A468F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8FA">
        <w:rPr>
          <w:rFonts w:ascii="Times New Roman" w:hAnsi="Times New Roman" w:cs="Times New Roman"/>
          <w:sz w:val="28"/>
          <w:szCs w:val="28"/>
        </w:rPr>
        <w:t>2 о</w:t>
      </w:r>
      <w:r w:rsidR="0045143F" w:rsidRPr="00A468FA">
        <w:rPr>
          <w:rFonts w:ascii="Times New Roman" w:eastAsia="Times New Roman" w:hAnsi="Times New Roman" w:cs="Times New Roman"/>
          <w:sz w:val="28"/>
          <w:szCs w:val="28"/>
        </w:rPr>
        <w:t>рганизационный этап.</w:t>
      </w:r>
    </w:p>
    <w:p w:rsidR="0045143F" w:rsidRPr="00A468FA" w:rsidRDefault="0045143F" w:rsidP="00A468F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8FA">
        <w:rPr>
          <w:rFonts w:ascii="Times New Roman" w:eastAsia="Times New Roman" w:hAnsi="Times New Roman" w:cs="Times New Roman"/>
          <w:sz w:val="28"/>
          <w:szCs w:val="28"/>
        </w:rPr>
        <w:t>Этот период короткий по количеству дней, всего лишь 2-3 дня.</w:t>
      </w:r>
      <w:r w:rsidR="00B32C51" w:rsidRPr="00A468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8FA">
        <w:rPr>
          <w:rFonts w:ascii="Times New Roman" w:eastAsia="Times New Roman" w:hAnsi="Times New Roman" w:cs="Times New Roman"/>
          <w:sz w:val="28"/>
          <w:szCs w:val="28"/>
        </w:rPr>
        <w:t>Основной деятельностью этого этапа является:</w:t>
      </w:r>
    </w:p>
    <w:p w:rsidR="0045143F" w:rsidRPr="00A468FA" w:rsidRDefault="004403CF" w:rsidP="00A468FA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8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45143F" w:rsidRPr="00A468FA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смен</w:t>
      </w:r>
      <w:r w:rsidR="0045143F" w:rsidRPr="00A468F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45143F" w:rsidRPr="00A468FA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  <w:r w:rsidRPr="00A468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5143F" w:rsidRPr="00A468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встреча детей, проведение диагностики по выявлению </w:t>
      </w:r>
      <w:r w:rsidR="00B32C51" w:rsidRPr="00A468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их </w:t>
      </w:r>
      <w:r w:rsidR="0045143F" w:rsidRPr="00A468FA">
        <w:rPr>
          <w:rFonts w:ascii="Times New Roman" w:eastAsia="Calibri" w:hAnsi="Times New Roman" w:cs="Times New Roman"/>
          <w:sz w:val="28"/>
          <w:szCs w:val="28"/>
          <w:lang w:val="ru-RU"/>
        </w:rPr>
        <w:t>лидерских, организаторских и творческих способностей;</w:t>
      </w:r>
      <w:r w:rsidRPr="00A468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5143F" w:rsidRPr="00A468FA">
        <w:rPr>
          <w:rFonts w:ascii="Times New Roman" w:eastAsia="Calibri" w:hAnsi="Times New Roman" w:cs="Times New Roman"/>
          <w:sz w:val="28"/>
          <w:szCs w:val="28"/>
          <w:lang w:val="ru-RU"/>
        </w:rPr>
        <w:t>запуск программы</w:t>
      </w:r>
      <w:r w:rsidR="0045143F" w:rsidRPr="00A468F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B32C51" w:rsidRPr="00A468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143F" w:rsidRPr="00A468FA">
        <w:rPr>
          <w:rFonts w:ascii="Times New Roman" w:eastAsia="Calibri" w:hAnsi="Times New Roman" w:cs="Times New Roman"/>
          <w:sz w:val="28"/>
          <w:szCs w:val="28"/>
          <w:lang w:val="ru-RU"/>
        </w:rPr>
        <w:t>знакомство с пра</w:t>
      </w:r>
      <w:r w:rsidRPr="00A468FA">
        <w:rPr>
          <w:rFonts w:ascii="Times New Roman" w:eastAsia="Calibri" w:hAnsi="Times New Roman" w:cs="Times New Roman"/>
          <w:sz w:val="28"/>
          <w:szCs w:val="28"/>
          <w:lang w:val="ru-RU"/>
        </w:rPr>
        <w:t>вилами жизнедеятельности лагеря;</w:t>
      </w:r>
      <w:r w:rsidR="00B32C51" w:rsidRPr="00A468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5143F" w:rsidRPr="00A468FA">
        <w:rPr>
          <w:rFonts w:ascii="Times New Roman" w:eastAsia="Calibri" w:hAnsi="Times New Roman" w:cs="Times New Roman"/>
          <w:sz w:val="28"/>
          <w:szCs w:val="28"/>
          <w:lang w:val="ru-RU"/>
        </w:rPr>
        <w:t>выявление и постановка целей развития коллектива и личности; знакомство с режимом работы лагеря и его правилами;</w:t>
      </w:r>
      <w:r w:rsidR="00B32C51" w:rsidRPr="00A468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5143F" w:rsidRPr="00A468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сплочение детей, входящих в профильную смену; формирование законов и условий совместной работы; </w:t>
      </w:r>
      <w:r w:rsidR="0045143F" w:rsidRPr="00A468FA">
        <w:rPr>
          <w:rFonts w:ascii="Times New Roman" w:eastAsia="Times New Roman" w:hAnsi="Times New Roman" w:cs="Times New Roman"/>
          <w:sz w:val="28"/>
          <w:szCs w:val="28"/>
          <w:lang w:val="ru-RU"/>
        </w:rPr>
        <w:t>подготовку к дальнейшей деятельности по программе.</w:t>
      </w:r>
    </w:p>
    <w:p w:rsidR="0045143F" w:rsidRPr="00A468FA" w:rsidRDefault="008036AE" w:rsidP="00A468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8FA">
        <w:rPr>
          <w:rFonts w:ascii="Times New Roman" w:hAnsi="Times New Roman" w:cs="Times New Roman"/>
          <w:sz w:val="28"/>
          <w:szCs w:val="28"/>
        </w:rPr>
        <w:t>3 о</w:t>
      </w:r>
      <w:r w:rsidR="0045143F" w:rsidRPr="00A468FA">
        <w:rPr>
          <w:rFonts w:ascii="Times New Roman" w:eastAsia="Times New Roman" w:hAnsi="Times New Roman" w:cs="Times New Roman"/>
          <w:sz w:val="28"/>
          <w:szCs w:val="28"/>
        </w:rPr>
        <w:t>сновной этап. Реализация основных положений программы.</w:t>
      </w:r>
    </w:p>
    <w:p w:rsidR="0045143F" w:rsidRPr="00A468FA" w:rsidRDefault="0045143F" w:rsidP="00A468FA">
      <w:pPr>
        <w:pStyle w:val="ac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68F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72304" w:rsidRPr="00A468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472304" w:rsidRPr="00A468FA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A468FA">
        <w:rPr>
          <w:rFonts w:ascii="Times New Roman" w:eastAsia="Calibri" w:hAnsi="Times New Roman" w:cs="Times New Roman"/>
          <w:sz w:val="28"/>
          <w:szCs w:val="28"/>
          <w:lang w:val="ru-RU"/>
        </w:rPr>
        <w:t>аключительный  этап</w:t>
      </w:r>
      <w:proofErr w:type="gramEnd"/>
      <w:r w:rsidR="00472304" w:rsidRPr="00A468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A468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Основной идеей </w:t>
      </w:r>
      <w:r w:rsidR="00472304" w:rsidRPr="00A468FA">
        <w:rPr>
          <w:rFonts w:ascii="Times New Roman" w:eastAsia="Calibri" w:hAnsi="Times New Roman" w:cs="Times New Roman"/>
          <w:sz w:val="28"/>
          <w:szCs w:val="28"/>
          <w:lang w:val="ru-RU"/>
        </w:rPr>
        <w:t>данного</w:t>
      </w:r>
      <w:r w:rsidRPr="00A468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этапа является:</w:t>
      </w:r>
      <w:r w:rsidR="004403CF" w:rsidRPr="00A468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</w:t>
      </w:r>
      <w:r w:rsidRPr="00A468FA">
        <w:rPr>
          <w:rFonts w:ascii="Times New Roman" w:eastAsia="Calibri" w:hAnsi="Times New Roman" w:cs="Times New Roman"/>
          <w:sz w:val="28"/>
          <w:szCs w:val="28"/>
          <w:lang w:val="ru-RU"/>
        </w:rPr>
        <w:t>акрытие смены;</w:t>
      </w:r>
      <w:r w:rsidR="004403CF" w:rsidRPr="00A468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468FA">
        <w:rPr>
          <w:rFonts w:ascii="Times New Roman" w:eastAsia="Calibri" w:hAnsi="Times New Roman" w:cs="Times New Roman"/>
          <w:sz w:val="28"/>
          <w:szCs w:val="28"/>
          <w:lang w:val="ru-RU"/>
        </w:rPr>
        <w:t>подведение итогов смены;</w:t>
      </w:r>
      <w:r w:rsidR="00472304" w:rsidRPr="00A468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468FA">
        <w:rPr>
          <w:rFonts w:ascii="Times New Roman" w:eastAsia="Calibri" w:hAnsi="Times New Roman" w:cs="Times New Roman"/>
          <w:sz w:val="28"/>
          <w:szCs w:val="28"/>
          <w:lang w:val="ru-RU"/>
        </w:rPr>
        <w:t>выработка перспектив деятельности организации;</w:t>
      </w:r>
      <w:r w:rsidR="004403CF" w:rsidRPr="00A468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468FA">
        <w:rPr>
          <w:rFonts w:ascii="Times New Roman" w:eastAsia="Calibri" w:hAnsi="Times New Roman" w:cs="Times New Roman"/>
          <w:sz w:val="28"/>
          <w:szCs w:val="28"/>
          <w:lang w:val="ru-RU"/>
        </w:rPr>
        <w:t>обобщение итогов деятельности;</w:t>
      </w:r>
      <w:r w:rsidR="00472304" w:rsidRPr="00A468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468FA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 предложений детьми, родителями, тренерами-преподавателями, внесенными по деятельности   летнего профильного лагеря в будущем.</w:t>
      </w:r>
    </w:p>
    <w:p w:rsidR="00752F9D" w:rsidRPr="00A468FA" w:rsidRDefault="00752F9D" w:rsidP="00A468FA">
      <w:pPr>
        <w:pStyle w:val="af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68FA">
        <w:rPr>
          <w:sz w:val="28"/>
          <w:szCs w:val="28"/>
        </w:rPr>
        <w:t xml:space="preserve">Игра-путешествие «Экологическая игра по станциям». </w:t>
      </w:r>
    </w:p>
    <w:p w:rsidR="00752F9D" w:rsidRPr="00A468FA" w:rsidRDefault="00752F9D" w:rsidP="00A468FA">
      <w:pPr>
        <w:pStyle w:val="af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68FA">
        <w:rPr>
          <w:bCs/>
          <w:sz w:val="28"/>
          <w:szCs w:val="28"/>
        </w:rPr>
        <w:t>Цель:</w:t>
      </w:r>
      <w:r w:rsidRPr="00A468FA">
        <w:rPr>
          <w:rStyle w:val="apple-converted-space"/>
          <w:rFonts w:eastAsiaTheme="majorEastAsia"/>
          <w:sz w:val="28"/>
          <w:szCs w:val="28"/>
        </w:rPr>
        <w:t> </w:t>
      </w:r>
      <w:r w:rsidRPr="00A468FA">
        <w:rPr>
          <w:sz w:val="28"/>
          <w:szCs w:val="28"/>
        </w:rPr>
        <w:t>воспитание чувства любви к природе, уважения ко всему живому, формирование экологической культуры.</w:t>
      </w:r>
      <w:r w:rsidR="00405DFF">
        <w:rPr>
          <w:sz w:val="28"/>
          <w:szCs w:val="28"/>
        </w:rPr>
        <w:t xml:space="preserve"> </w:t>
      </w:r>
      <w:r w:rsidRPr="00A468FA">
        <w:rPr>
          <w:sz w:val="28"/>
          <w:szCs w:val="28"/>
        </w:rPr>
        <w:t>Целевая аудитория: дети, посещающие ЛДП.</w:t>
      </w:r>
    </w:p>
    <w:p w:rsidR="00752F9D" w:rsidRPr="00A468FA" w:rsidRDefault="00752F9D" w:rsidP="00A468FA">
      <w:pPr>
        <w:pStyle w:val="af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68FA">
        <w:rPr>
          <w:sz w:val="28"/>
          <w:szCs w:val="28"/>
        </w:rPr>
        <w:t xml:space="preserve">Краткое содержание: Вступительное слово. Рассказ о лесах, о празднике леса, о важности леса. Далее дети проходят игру по станциям.  </w:t>
      </w:r>
    </w:p>
    <w:p w:rsidR="00752F9D" w:rsidRPr="00A468FA" w:rsidRDefault="00752F9D" w:rsidP="00A468FA">
      <w:pPr>
        <w:pStyle w:val="af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68FA">
        <w:rPr>
          <w:color w:val="000000"/>
          <w:sz w:val="28"/>
          <w:szCs w:val="28"/>
        </w:rPr>
        <w:t>Ожидаемый результат: закрепление знаний детей о растениях и животных;</w:t>
      </w:r>
    </w:p>
    <w:p w:rsidR="00752F9D" w:rsidRPr="00A468FA" w:rsidRDefault="00752F9D" w:rsidP="00A468FA">
      <w:pPr>
        <w:pStyle w:val="af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68FA">
        <w:rPr>
          <w:color w:val="000000"/>
          <w:sz w:val="28"/>
          <w:szCs w:val="28"/>
        </w:rPr>
        <w:t>развитие наблюдательности, эстетического отношения к природе; закрепление знаний и навык</w:t>
      </w:r>
      <w:r w:rsidR="00B15650" w:rsidRPr="00A468FA">
        <w:rPr>
          <w:color w:val="000000"/>
          <w:sz w:val="28"/>
          <w:szCs w:val="28"/>
        </w:rPr>
        <w:t>о</w:t>
      </w:r>
      <w:r w:rsidRPr="00A468FA">
        <w:rPr>
          <w:color w:val="000000"/>
          <w:sz w:val="28"/>
          <w:szCs w:val="28"/>
        </w:rPr>
        <w:t>в поведения в природе; помочь учащимся осознать свою моральную ответственность за судьбу родной земли.</w:t>
      </w:r>
    </w:p>
    <w:p w:rsidR="00B15650" w:rsidRPr="00A468FA" w:rsidRDefault="00B15650" w:rsidP="00A468F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8FA">
        <w:rPr>
          <w:rFonts w:ascii="Times New Roman" w:hAnsi="Times New Roman" w:cs="Times New Roman"/>
          <w:color w:val="000000"/>
          <w:sz w:val="28"/>
          <w:szCs w:val="28"/>
        </w:rPr>
        <w:t>Познавательная викторина «Моя родина Россия», посвященная Дню России.</w:t>
      </w:r>
    </w:p>
    <w:p w:rsidR="00B15650" w:rsidRPr="00A468FA" w:rsidRDefault="00B15650" w:rsidP="0040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8FA">
        <w:rPr>
          <w:rFonts w:ascii="Times New Roman" w:hAnsi="Times New Roman" w:cs="Times New Roman"/>
          <w:bCs/>
          <w:sz w:val="28"/>
          <w:szCs w:val="28"/>
        </w:rPr>
        <w:t>Цель:</w:t>
      </w:r>
      <w:r w:rsidRPr="00A468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468FA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бережное отношение к историческому прошлому и традициям России; создать эмоционально-положительную основу для развития патриотических чувств: любви и преданности Родине; </w:t>
      </w:r>
      <w:r w:rsidRPr="00A468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познавательный интерес, расширять кругозор в области государственной символики</w:t>
      </w:r>
      <w:r w:rsidR="00405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468FA">
        <w:rPr>
          <w:rFonts w:ascii="Times New Roman" w:hAnsi="Times New Roman" w:cs="Times New Roman"/>
          <w:sz w:val="28"/>
          <w:szCs w:val="28"/>
        </w:rPr>
        <w:t>Целевая аудитория: дети, посещающие ЛДП.</w:t>
      </w:r>
    </w:p>
    <w:p w:rsidR="00B15650" w:rsidRPr="00A468FA" w:rsidRDefault="00B15650" w:rsidP="00A468FA">
      <w:pPr>
        <w:pStyle w:val="af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68FA">
        <w:rPr>
          <w:sz w:val="28"/>
          <w:szCs w:val="28"/>
        </w:rPr>
        <w:t>Краткое содержание: участники викторины выполняют различные задания: мастерят флаг России</w:t>
      </w:r>
      <w:r w:rsidR="00A73833" w:rsidRPr="00A468FA">
        <w:rPr>
          <w:sz w:val="28"/>
          <w:szCs w:val="28"/>
        </w:rPr>
        <w:t>;</w:t>
      </w:r>
      <w:r w:rsidRPr="00A468FA">
        <w:rPr>
          <w:sz w:val="28"/>
          <w:szCs w:val="28"/>
        </w:rPr>
        <w:t xml:space="preserve"> </w:t>
      </w:r>
      <w:r w:rsidR="00A73833" w:rsidRPr="00A468FA">
        <w:rPr>
          <w:sz w:val="28"/>
          <w:szCs w:val="28"/>
        </w:rPr>
        <w:t xml:space="preserve">отвечают на вопросы викторины; вспоминают государственные праздники; пословицы, поговорки, стихи; </w:t>
      </w:r>
    </w:p>
    <w:p w:rsidR="00B15650" w:rsidRPr="00A468FA" w:rsidRDefault="00B15650" w:rsidP="00A468FA">
      <w:pPr>
        <w:pStyle w:val="af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68FA">
        <w:rPr>
          <w:color w:val="000000"/>
          <w:sz w:val="28"/>
          <w:szCs w:val="28"/>
        </w:rPr>
        <w:t xml:space="preserve">Ожидаемый результат: </w:t>
      </w:r>
      <w:r w:rsidR="00A73833" w:rsidRPr="00A468FA">
        <w:rPr>
          <w:color w:val="000000"/>
          <w:sz w:val="28"/>
          <w:szCs w:val="28"/>
        </w:rPr>
        <w:t xml:space="preserve">закрепление знаний о родине, о традициях, государственных праздниках. </w:t>
      </w:r>
    </w:p>
    <w:p w:rsidR="00B15650" w:rsidRPr="00A468FA" w:rsidRDefault="002B7F16" w:rsidP="00A468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8FA">
        <w:rPr>
          <w:rFonts w:ascii="Times New Roman" w:eastAsia="Times New Roman" w:hAnsi="Times New Roman" w:cs="Times New Roman"/>
          <w:sz w:val="28"/>
          <w:szCs w:val="28"/>
        </w:rPr>
        <w:t>Командная игра «Веселые старты»</w:t>
      </w:r>
    </w:p>
    <w:p w:rsidR="002B7F16" w:rsidRPr="00A468FA" w:rsidRDefault="002B7F16" w:rsidP="0040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8FA">
        <w:rPr>
          <w:rFonts w:ascii="Times New Roman" w:hAnsi="Times New Roman" w:cs="Times New Roman"/>
          <w:bCs/>
          <w:sz w:val="28"/>
          <w:szCs w:val="28"/>
        </w:rPr>
        <w:t>Цель:</w:t>
      </w:r>
      <w:r w:rsidRPr="00A468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468FA">
        <w:rPr>
          <w:rFonts w:ascii="Times New Roman" w:hAnsi="Times New Roman" w:cs="Times New Roman"/>
          <w:sz w:val="28"/>
          <w:szCs w:val="28"/>
        </w:rPr>
        <w:t xml:space="preserve">вовлечение обучающихся к занятиям физической культурой и спортом с целью укрепления и формирования </w:t>
      </w:r>
      <w:proofErr w:type="gramStart"/>
      <w:r w:rsidRPr="00A468FA">
        <w:rPr>
          <w:rFonts w:ascii="Times New Roman" w:hAnsi="Times New Roman" w:cs="Times New Roman"/>
          <w:sz w:val="28"/>
          <w:szCs w:val="28"/>
        </w:rPr>
        <w:t>навыков  здорового</w:t>
      </w:r>
      <w:proofErr w:type="gramEnd"/>
      <w:r w:rsidRPr="00A468FA">
        <w:rPr>
          <w:rFonts w:ascii="Times New Roman" w:hAnsi="Times New Roman" w:cs="Times New Roman"/>
          <w:sz w:val="28"/>
          <w:szCs w:val="28"/>
        </w:rPr>
        <w:t xml:space="preserve"> образа жизни.</w:t>
      </w:r>
      <w:r w:rsidR="00405DFF">
        <w:rPr>
          <w:rFonts w:ascii="Times New Roman" w:hAnsi="Times New Roman" w:cs="Times New Roman"/>
          <w:sz w:val="28"/>
          <w:szCs w:val="28"/>
        </w:rPr>
        <w:t xml:space="preserve"> </w:t>
      </w:r>
      <w:r w:rsidRPr="00A468FA">
        <w:rPr>
          <w:rFonts w:ascii="Times New Roman" w:hAnsi="Times New Roman" w:cs="Times New Roman"/>
          <w:sz w:val="28"/>
          <w:szCs w:val="28"/>
        </w:rPr>
        <w:t>Целевая аудитория: дети, посещающие ЛДП.</w:t>
      </w:r>
    </w:p>
    <w:p w:rsidR="002B7F16" w:rsidRPr="00A468FA" w:rsidRDefault="002B7F16" w:rsidP="00A468FA">
      <w:pPr>
        <w:pStyle w:val="af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68FA">
        <w:rPr>
          <w:sz w:val="28"/>
          <w:szCs w:val="28"/>
        </w:rPr>
        <w:t>Краткое содержание: с детьми будут проведены спортивные эстафеты.</w:t>
      </w:r>
    </w:p>
    <w:p w:rsidR="002B7F16" w:rsidRPr="00A468FA" w:rsidRDefault="002B7F16" w:rsidP="00A468FA">
      <w:pPr>
        <w:pStyle w:val="af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68FA">
        <w:rPr>
          <w:color w:val="000000"/>
          <w:sz w:val="28"/>
          <w:szCs w:val="28"/>
        </w:rPr>
        <w:t>Ожидаемый результат: сплоченность команды, взаимопомощь, позитивное отношение к спорту.</w:t>
      </w:r>
    </w:p>
    <w:p w:rsidR="002B7F16" w:rsidRPr="00A468FA" w:rsidRDefault="00A468FA" w:rsidP="00A468FA">
      <w:pPr>
        <w:pStyle w:val="af6"/>
        <w:spacing w:before="0" w:beforeAutospacing="0" w:after="0" w:afterAutospacing="0" w:line="360" w:lineRule="auto"/>
        <w:jc w:val="both"/>
        <w:rPr>
          <w:kern w:val="36"/>
          <w:sz w:val="28"/>
          <w:szCs w:val="28"/>
        </w:rPr>
      </w:pPr>
      <w:r w:rsidRPr="00A468FA">
        <w:rPr>
          <w:kern w:val="36"/>
          <w:sz w:val="28"/>
          <w:szCs w:val="28"/>
        </w:rPr>
        <w:t>Литературная композиция ко дню рождения А. С. Пушкина</w:t>
      </w:r>
    </w:p>
    <w:p w:rsidR="00A468FA" w:rsidRPr="00A468FA" w:rsidRDefault="00A468FA" w:rsidP="0040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8FA">
        <w:rPr>
          <w:rFonts w:ascii="Times New Roman" w:hAnsi="Times New Roman" w:cs="Times New Roman"/>
          <w:bCs/>
          <w:sz w:val="28"/>
          <w:szCs w:val="28"/>
        </w:rPr>
        <w:t>Цель:</w:t>
      </w:r>
      <w:r w:rsidRPr="00A468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468F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приобщать школьников к ценностям художественной литературы; расширять знания о творчестве А.С. Пушкина; расширять словарный запас детей; совершенствовать выразительность чтения и умения слушать.</w:t>
      </w:r>
      <w:r w:rsidR="00405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68FA">
        <w:rPr>
          <w:rFonts w:ascii="Times New Roman" w:hAnsi="Times New Roman" w:cs="Times New Roman"/>
          <w:sz w:val="28"/>
          <w:szCs w:val="28"/>
        </w:rPr>
        <w:t>Целевая аудитория: дети, посещающие ЛДП.</w:t>
      </w:r>
    </w:p>
    <w:p w:rsidR="00A468FA" w:rsidRPr="00A468FA" w:rsidRDefault="00A468FA" w:rsidP="00A468FA">
      <w:pPr>
        <w:pStyle w:val="af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68FA">
        <w:rPr>
          <w:sz w:val="28"/>
          <w:szCs w:val="28"/>
        </w:rPr>
        <w:t xml:space="preserve">Краткое содержание: </w:t>
      </w:r>
      <w:r w:rsidR="00405DFF">
        <w:rPr>
          <w:sz w:val="28"/>
          <w:szCs w:val="28"/>
        </w:rPr>
        <w:t>рассказ детям о поэте, викторины, загадки по сказкам Пушкина, литературное чтение.</w:t>
      </w:r>
    </w:p>
    <w:p w:rsidR="00A468FA" w:rsidRPr="00A468FA" w:rsidRDefault="00A468FA" w:rsidP="00A468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8FA">
        <w:rPr>
          <w:rFonts w:ascii="Times New Roman" w:hAnsi="Times New Roman" w:cs="Times New Roman"/>
          <w:color w:val="000000"/>
          <w:sz w:val="28"/>
          <w:szCs w:val="28"/>
        </w:rPr>
        <w:t xml:space="preserve">Ожидаемый результат: </w:t>
      </w:r>
      <w:r w:rsidRPr="00A468F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чувства дружбы и товарищества в соревнования</w:t>
      </w:r>
      <w:r w:rsidR="00405DFF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00516D" w:rsidRPr="00DE3BCD" w:rsidRDefault="0000516D" w:rsidP="008D044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BCD">
        <w:rPr>
          <w:rFonts w:ascii="Times New Roman" w:hAnsi="Times New Roman" w:cs="Times New Roman"/>
          <w:b/>
          <w:sz w:val="28"/>
          <w:szCs w:val="28"/>
        </w:rPr>
        <w:t>План-сетка смены</w:t>
      </w:r>
    </w:p>
    <w:p w:rsidR="00DE3BCD" w:rsidRPr="008D044F" w:rsidRDefault="00DE3BCD" w:rsidP="008D044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2"/>
        <w:gridCol w:w="5651"/>
      </w:tblGrid>
      <w:tr w:rsidR="00B327AD" w:rsidRPr="00B327AD" w:rsidTr="00AB3EF4">
        <w:tc>
          <w:tcPr>
            <w:tcW w:w="9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1 день</w:t>
            </w:r>
          </w:p>
        </w:tc>
      </w:tr>
      <w:tr w:rsidR="00B327AD" w:rsidRPr="00B327AD" w:rsidTr="00AB3EF4"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8.30-9.00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Сбор детей, зарядка</w:t>
            </w:r>
          </w:p>
        </w:tc>
      </w:tr>
      <w:tr w:rsidR="00B327AD" w:rsidRPr="00B327AD" w:rsidTr="00AB3EF4">
        <w:trPr>
          <w:trHeight w:val="438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9.00-9.15                   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Утренняя линейка</w:t>
            </w:r>
          </w:p>
        </w:tc>
      </w:tr>
      <w:tr w:rsidR="00B327AD" w:rsidRPr="00B327AD" w:rsidTr="00AB3EF4"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9.15-10.00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Завтрак</w:t>
            </w:r>
          </w:p>
        </w:tc>
      </w:tr>
      <w:tr w:rsidR="00B327AD" w:rsidRPr="00B327AD" w:rsidTr="00AB3EF4"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10.00-13.00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День знакомства.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Анкетирование, игры на знакомство. 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Беседа по правилам пожарной безопасности. Выбор совета отряда. Инструктаж по ТБ.</w:t>
            </w:r>
          </w:p>
        </w:tc>
      </w:tr>
      <w:tr w:rsidR="00B327AD" w:rsidRPr="00B327AD" w:rsidTr="00AB3EF4"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13.00-14.00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Обед</w:t>
            </w:r>
          </w:p>
        </w:tc>
      </w:tr>
      <w:tr w:rsidR="00B327AD" w:rsidRPr="00B327AD" w:rsidTr="00AB3EF4"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14.00-14.30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Заполнение карты настроения</w:t>
            </w:r>
          </w:p>
        </w:tc>
      </w:tr>
      <w:tr w:rsidR="00B327AD" w:rsidRPr="00B327AD" w:rsidTr="00AB3EF4"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14.30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Уход детей домой  </w:t>
            </w:r>
          </w:p>
        </w:tc>
      </w:tr>
    </w:tbl>
    <w:p w:rsidR="00B327AD" w:rsidRPr="00B327AD" w:rsidRDefault="00B327AD" w:rsidP="00B327AD">
      <w:pPr>
        <w:spacing w:line="240" w:lineRule="auto"/>
        <w:rPr>
          <w:rFonts w:ascii="Calibri" w:eastAsia="Times New Roman" w:hAnsi="Calibri" w:cs="Times New Roman"/>
          <w:color w:val="00000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5655"/>
      </w:tblGrid>
      <w:tr w:rsidR="00B327AD" w:rsidRPr="00B327AD" w:rsidTr="00AB3EF4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2 день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8.30-9.00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Сбор детей, зарядка</w:t>
            </w:r>
          </w:p>
        </w:tc>
      </w:tr>
      <w:tr w:rsidR="00B327AD" w:rsidRPr="00B327AD" w:rsidTr="00AB3EF4">
        <w:trPr>
          <w:trHeight w:val="438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9.00-9.15                   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Утренняя линейка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9.15-10.00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Завтрак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10.00-13.00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День открытия смены.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Праздник «Открытие смены»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История и правила народных игр.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Познавательная программа о правилах дорожного движения.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13.00-14.00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Обед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14.00-14.30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Заполнение карты настроения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Уход детей домой  </w:t>
            </w:r>
          </w:p>
        </w:tc>
      </w:tr>
    </w:tbl>
    <w:p w:rsidR="00B327AD" w:rsidRPr="00B327AD" w:rsidRDefault="00B327AD" w:rsidP="00B327AD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5655"/>
      </w:tblGrid>
      <w:tr w:rsidR="00B327AD" w:rsidRPr="00B327AD" w:rsidTr="00AB3EF4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3 день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8.30-9.00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Сбор детей, зарядка</w:t>
            </w:r>
          </w:p>
        </w:tc>
      </w:tr>
      <w:tr w:rsidR="00B327AD" w:rsidRPr="00B327AD" w:rsidTr="00AB3EF4">
        <w:trPr>
          <w:trHeight w:val="286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9.00-9.15                   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Утренняя линейка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9.15-10.00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Завтрак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10.00-13.00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День книголюба. 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Викторина «Сказки А.С. Пушкина».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Конкурс «Реклама любимой книги».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13.00-14.00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Обед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14.00-14.30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Заполнение карты настроения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Уход детей домой  </w:t>
            </w:r>
          </w:p>
        </w:tc>
      </w:tr>
    </w:tbl>
    <w:p w:rsidR="00B327AD" w:rsidRPr="00B327AD" w:rsidRDefault="00B327AD" w:rsidP="00B327AD">
      <w:pPr>
        <w:spacing w:after="0" w:line="240" w:lineRule="auto"/>
        <w:rPr>
          <w:rFonts w:ascii="Calibri" w:eastAsia="Times New Roman" w:hAnsi="Calibri" w:cs="Times New Roman"/>
          <w:color w:val="000000"/>
          <w:szCs w:val="20"/>
        </w:rPr>
      </w:pPr>
    </w:p>
    <w:p w:rsidR="00B327AD" w:rsidRPr="00B327AD" w:rsidRDefault="00B327AD" w:rsidP="00B327AD">
      <w:pPr>
        <w:spacing w:after="0" w:line="240" w:lineRule="auto"/>
        <w:rPr>
          <w:rFonts w:ascii="Calibri" w:eastAsia="Times New Roman" w:hAnsi="Calibri" w:cs="Times New Roman"/>
          <w:color w:val="00000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5655"/>
      </w:tblGrid>
      <w:tr w:rsidR="00B327AD" w:rsidRPr="00B327AD" w:rsidTr="00AB3EF4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4 день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8.30-9.00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Сбор детей, зарядка</w:t>
            </w:r>
          </w:p>
        </w:tc>
      </w:tr>
      <w:tr w:rsidR="00B327AD" w:rsidRPr="00B327AD" w:rsidTr="00AB3EF4">
        <w:trPr>
          <w:trHeight w:val="438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9.00-9.15                   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Утренняя линейка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9.15-10.00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Завтрак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10.00-13.00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День спорта.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Подготовка презентации команды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Веселые старты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Награждение победителей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13.00-14.00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Обед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14.00-14.30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Заполнение карты настроения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Уход детей домой  </w:t>
            </w:r>
          </w:p>
        </w:tc>
      </w:tr>
    </w:tbl>
    <w:p w:rsidR="00B327AD" w:rsidRPr="00B327AD" w:rsidRDefault="00B327AD" w:rsidP="00B327AD">
      <w:pPr>
        <w:spacing w:after="0" w:line="240" w:lineRule="auto"/>
        <w:rPr>
          <w:rFonts w:ascii="Calibri" w:eastAsia="Times New Roman" w:hAnsi="Calibri" w:cs="Times New Roman"/>
          <w:color w:val="00000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5655"/>
      </w:tblGrid>
      <w:tr w:rsidR="00B327AD" w:rsidRPr="00B327AD" w:rsidTr="00AB3EF4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5 день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8.30-9.00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Сбор детей, зарядка</w:t>
            </w:r>
          </w:p>
        </w:tc>
      </w:tr>
      <w:tr w:rsidR="00B327AD" w:rsidRPr="00B327AD" w:rsidTr="00AB3EF4">
        <w:trPr>
          <w:trHeight w:val="438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9.00-9.15                   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Утренняя линейка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9.15-10.00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Завтрак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10.00-13.00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День театра.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Знакомство с историей театра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Профессии в театре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Постановка спектаклей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13.00-14.00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Обед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14.00-14.30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Заполнение карты настроения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Уход детей домой  </w:t>
            </w:r>
          </w:p>
        </w:tc>
      </w:tr>
    </w:tbl>
    <w:p w:rsidR="00B327AD" w:rsidRPr="00B327AD" w:rsidRDefault="00B327AD" w:rsidP="00B327AD">
      <w:pPr>
        <w:spacing w:after="0" w:line="240" w:lineRule="auto"/>
        <w:rPr>
          <w:rFonts w:ascii="Calibri" w:eastAsia="Times New Roman" w:hAnsi="Calibri" w:cs="Times New Roman"/>
          <w:color w:val="00000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5655"/>
      </w:tblGrid>
      <w:tr w:rsidR="00B327AD" w:rsidRPr="00B327AD" w:rsidTr="00AB3EF4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6 день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8.30-9.00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Сбор детей, зарядка</w:t>
            </w:r>
          </w:p>
        </w:tc>
      </w:tr>
      <w:tr w:rsidR="00B327AD" w:rsidRPr="00B327AD" w:rsidTr="00AB3EF4">
        <w:trPr>
          <w:trHeight w:val="438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9.00-9.15                   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Утренняя линейка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9.15-10.00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Завтрак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10.00-13.00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День тайной дружбы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Экологическая викторина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Подвижная игра «Муравьиные бега»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13.00-14.00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Обед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14.00-14.30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Заполнение карты настроения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Уход детей домой  </w:t>
            </w:r>
          </w:p>
        </w:tc>
      </w:tr>
    </w:tbl>
    <w:p w:rsidR="00B327AD" w:rsidRPr="00B327AD" w:rsidRDefault="00B327AD" w:rsidP="00B327AD">
      <w:pPr>
        <w:spacing w:after="0" w:line="240" w:lineRule="auto"/>
        <w:rPr>
          <w:rFonts w:ascii="Calibri" w:eastAsia="Times New Roman" w:hAnsi="Calibri" w:cs="Times New Roman"/>
          <w:color w:val="00000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5655"/>
      </w:tblGrid>
      <w:tr w:rsidR="00B327AD" w:rsidRPr="00B327AD" w:rsidTr="00AB3EF4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7 день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8.30-9.00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Сбор детей, зарядка</w:t>
            </w:r>
          </w:p>
        </w:tc>
      </w:tr>
      <w:tr w:rsidR="00B327AD" w:rsidRPr="00B327AD" w:rsidTr="00AB3EF4">
        <w:trPr>
          <w:trHeight w:val="438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9.00-9.15                   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Утренняя линейка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9.15-10.00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Завтрак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10.00-13.00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День спорта.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Квест</w:t>
            </w:r>
            <w:proofErr w:type="spellEnd"/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«Тимур и его команда»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Пионербол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13.00-14.00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Обед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14.00-14.30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Заполнение карты настроения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Уход детей домой  </w:t>
            </w:r>
          </w:p>
        </w:tc>
      </w:tr>
    </w:tbl>
    <w:p w:rsidR="00B327AD" w:rsidRPr="00B327AD" w:rsidRDefault="00B327AD" w:rsidP="00B327AD">
      <w:pPr>
        <w:spacing w:after="0" w:line="240" w:lineRule="auto"/>
        <w:rPr>
          <w:rFonts w:ascii="Calibri" w:eastAsia="Times New Roman" w:hAnsi="Calibri" w:cs="Times New Roman"/>
          <w:color w:val="00000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3"/>
        <w:gridCol w:w="6505"/>
      </w:tblGrid>
      <w:tr w:rsidR="00B327AD" w:rsidRPr="00B327AD" w:rsidTr="00AB3EF4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8 день</w:t>
            </w:r>
          </w:p>
        </w:tc>
      </w:tr>
      <w:tr w:rsidR="00B327AD" w:rsidRPr="00B327AD" w:rsidTr="00AB3EF4"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8.30-9.00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Сбор детей, зарядка</w:t>
            </w:r>
          </w:p>
        </w:tc>
      </w:tr>
      <w:tr w:rsidR="00B327AD" w:rsidRPr="00B327AD" w:rsidTr="00AB3EF4">
        <w:trPr>
          <w:trHeight w:val="438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9.00-9.15                   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Утренняя линейка</w:t>
            </w:r>
          </w:p>
        </w:tc>
      </w:tr>
      <w:tr w:rsidR="00B327AD" w:rsidRPr="00B327AD" w:rsidTr="00AB3EF4"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9.15-10.00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Завтрак</w:t>
            </w:r>
          </w:p>
        </w:tc>
      </w:tr>
      <w:tr w:rsidR="00B327AD" w:rsidRPr="00B327AD" w:rsidTr="00AB3EF4"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10.00-13.00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День Родины.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Тематическая программа «Горжусь тобой мое отечество»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Конкурс рисунков на асфальте «Родное село»</w:t>
            </w:r>
          </w:p>
        </w:tc>
      </w:tr>
      <w:tr w:rsidR="00B327AD" w:rsidRPr="00B327AD" w:rsidTr="00AB3EF4"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13.00-14.00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Обед</w:t>
            </w:r>
          </w:p>
        </w:tc>
      </w:tr>
      <w:tr w:rsidR="00B327AD" w:rsidRPr="00B327AD" w:rsidTr="00AB3EF4"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14.00-14.30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Заполнение карты настроения</w:t>
            </w:r>
          </w:p>
        </w:tc>
      </w:tr>
      <w:tr w:rsidR="00B327AD" w:rsidRPr="00B327AD" w:rsidTr="00AB3EF4"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14.30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Уход детей домой  </w:t>
            </w:r>
          </w:p>
        </w:tc>
      </w:tr>
    </w:tbl>
    <w:p w:rsidR="00B327AD" w:rsidRPr="00B327AD" w:rsidRDefault="00B327AD" w:rsidP="00B327AD">
      <w:pPr>
        <w:spacing w:after="0" w:line="240" w:lineRule="auto"/>
        <w:rPr>
          <w:rFonts w:ascii="Calibri" w:eastAsia="Times New Roman" w:hAnsi="Calibri" w:cs="Times New Roman"/>
          <w:color w:val="00000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7465"/>
      </w:tblGrid>
      <w:tr w:rsidR="00B327AD" w:rsidRPr="00B327AD" w:rsidTr="00AB3EF4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9 день</w:t>
            </w:r>
          </w:p>
        </w:tc>
      </w:tr>
      <w:tr w:rsidR="00B327AD" w:rsidRPr="00B327AD" w:rsidTr="00AB3EF4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8.30-9.00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Сбор детей, зарядка</w:t>
            </w:r>
          </w:p>
        </w:tc>
      </w:tr>
      <w:tr w:rsidR="00B327AD" w:rsidRPr="00B327AD" w:rsidTr="00AB3EF4">
        <w:trPr>
          <w:trHeight w:val="43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9.00-9.15                    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Утренняя линейка</w:t>
            </w:r>
          </w:p>
        </w:tc>
      </w:tr>
      <w:tr w:rsidR="00B327AD" w:rsidRPr="00B327AD" w:rsidTr="00AB3EF4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9.15-10.00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Завтрак</w:t>
            </w:r>
          </w:p>
        </w:tc>
      </w:tr>
      <w:tr w:rsidR="00B327AD" w:rsidRPr="00B327AD" w:rsidTr="00AB3EF4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10.00-13.00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День воды.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Знакомство с традициями и празднование дня Иван-Купала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Соревнования по прыжкам в длину и высоту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Турнир с брызгалками</w:t>
            </w:r>
          </w:p>
        </w:tc>
      </w:tr>
      <w:tr w:rsidR="00B327AD" w:rsidRPr="00B327AD" w:rsidTr="00AB3EF4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13.00-14.00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Обед</w:t>
            </w:r>
          </w:p>
        </w:tc>
      </w:tr>
      <w:tr w:rsidR="00B327AD" w:rsidRPr="00B327AD" w:rsidTr="00AB3EF4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14.00-14.30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Заполнение карты настроения</w:t>
            </w:r>
          </w:p>
        </w:tc>
      </w:tr>
      <w:tr w:rsidR="00B327AD" w:rsidRPr="00B327AD" w:rsidTr="00AB3EF4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14.30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Уход детей домой  </w:t>
            </w:r>
          </w:p>
        </w:tc>
      </w:tr>
    </w:tbl>
    <w:p w:rsidR="00B327AD" w:rsidRPr="00B327AD" w:rsidRDefault="00B327AD" w:rsidP="00B327AD">
      <w:pPr>
        <w:spacing w:after="0" w:line="240" w:lineRule="auto"/>
        <w:rPr>
          <w:rFonts w:ascii="Calibri" w:eastAsia="Times New Roman" w:hAnsi="Calibri" w:cs="Times New Roman"/>
          <w:color w:val="00000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8"/>
        <w:gridCol w:w="5640"/>
      </w:tblGrid>
      <w:tr w:rsidR="00B327AD" w:rsidRPr="00B327AD" w:rsidTr="00AB3EF4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10 день</w:t>
            </w:r>
          </w:p>
        </w:tc>
      </w:tr>
      <w:tr w:rsidR="00B327AD" w:rsidRPr="00B327AD" w:rsidTr="00AB3EF4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8.30-9.00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Сбор детей, зарядка</w:t>
            </w:r>
          </w:p>
        </w:tc>
      </w:tr>
      <w:tr w:rsidR="00B327AD" w:rsidRPr="00B327AD" w:rsidTr="00AB3EF4">
        <w:trPr>
          <w:trHeight w:val="229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9.00-9.15                   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Утренняя линейка</w:t>
            </w:r>
          </w:p>
        </w:tc>
      </w:tr>
      <w:tr w:rsidR="00B327AD" w:rsidRPr="00B327AD" w:rsidTr="00AB3EF4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9.15-10.00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Завтрак</w:t>
            </w:r>
          </w:p>
        </w:tc>
      </w:tr>
      <w:tr w:rsidR="00B327AD" w:rsidRPr="00B327AD" w:rsidTr="00AB3EF4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10.00-13.00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День семьи любви и верности.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Мастер класс «Букет ромашек»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Семейные веселые старты.</w:t>
            </w:r>
          </w:p>
        </w:tc>
      </w:tr>
      <w:tr w:rsidR="00B327AD" w:rsidRPr="00B327AD" w:rsidTr="00AB3EF4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13.00-14.00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Обед</w:t>
            </w:r>
          </w:p>
        </w:tc>
      </w:tr>
      <w:tr w:rsidR="00B327AD" w:rsidRPr="00B327AD" w:rsidTr="00AB3EF4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14.00-14.30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Заполнение карты настроения</w:t>
            </w:r>
          </w:p>
        </w:tc>
      </w:tr>
      <w:tr w:rsidR="00B327AD" w:rsidRPr="00B327AD" w:rsidTr="00AB3EF4"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14.30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Уход детей домой  </w:t>
            </w:r>
          </w:p>
        </w:tc>
      </w:tr>
    </w:tbl>
    <w:p w:rsidR="00B327AD" w:rsidRPr="00B327AD" w:rsidRDefault="00B327AD" w:rsidP="00B327AD">
      <w:pPr>
        <w:spacing w:after="0" w:line="240" w:lineRule="auto"/>
        <w:rPr>
          <w:rFonts w:ascii="Calibri" w:eastAsia="Times New Roman" w:hAnsi="Calibri" w:cs="Times New Roman"/>
          <w:color w:val="00000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5655"/>
      </w:tblGrid>
      <w:tr w:rsidR="00B327AD" w:rsidRPr="00B327AD" w:rsidTr="00AB3EF4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11 день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8.30-9.00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Сбор детей, зарядка</w:t>
            </w:r>
          </w:p>
        </w:tc>
      </w:tr>
      <w:tr w:rsidR="00B327AD" w:rsidRPr="00B327AD" w:rsidTr="00AB3EF4">
        <w:trPr>
          <w:trHeight w:val="438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9.00-9.15                   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Утренняя линейка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9.15-10.00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Завтрак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10.00-13.00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День народных игр.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Разучивание народных игр.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Организация игр по станциям.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13.00-14.00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Обед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14.00-14.30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Заполнение карты настроения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Уход детей домой  </w:t>
            </w:r>
          </w:p>
        </w:tc>
      </w:tr>
    </w:tbl>
    <w:p w:rsidR="00B327AD" w:rsidRPr="00B327AD" w:rsidRDefault="00B327AD" w:rsidP="00B327AD">
      <w:pPr>
        <w:spacing w:after="0" w:line="240" w:lineRule="auto"/>
        <w:rPr>
          <w:rFonts w:ascii="Calibri" w:eastAsia="Times New Roman" w:hAnsi="Calibri" w:cs="Times New Roman"/>
          <w:color w:val="00000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5655"/>
      </w:tblGrid>
      <w:tr w:rsidR="00B327AD" w:rsidRPr="00B327AD" w:rsidTr="00AB3EF4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12 день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8.30-9.00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Сбор детей, зарядка</w:t>
            </w:r>
          </w:p>
        </w:tc>
      </w:tr>
      <w:tr w:rsidR="00B327AD" w:rsidRPr="00B327AD" w:rsidTr="00AB3EF4">
        <w:trPr>
          <w:trHeight w:val="438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9.00-9.15                   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Утренняя линейка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9.15-10.00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Завтрак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10.00-13.00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День перевоплощений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Шуточная олимпиада.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Подготовка костюмов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Дефиле «Лучший костюм».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13.00-14.00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Обед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14.00-14.30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Заполнение карты настроения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Уход детей домой  </w:t>
            </w:r>
          </w:p>
        </w:tc>
      </w:tr>
    </w:tbl>
    <w:p w:rsidR="00B327AD" w:rsidRPr="00B327AD" w:rsidRDefault="00B327AD" w:rsidP="00B327AD">
      <w:pPr>
        <w:spacing w:after="0" w:line="240" w:lineRule="auto"/>
        <w:rPr>
          <w:rFonts w:ascii="Calibri" w:eastAsia="Times New Roman" w:hAnsi="Calibri" w:cs="Times New Roman"/>
          <w:color w:val="00000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5655"/>
      </w:tblGrid>
      <w:tr w:rsidR="00B327AD" w:rsidRPr="00B327AD" w:rsidTr="00AB3EF4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13 день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8.30-9.00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Сбор детей, зарядка</w:t>
            </w:r>
          </w:p>
        </w:tc>
      </w:tr>
      <w:tr w:rsidR="00B327AD" w:rsidRPr="00B327AD" w:rsidTr="00AB3EF4">
        <w:trPr>
          <w:trHeight w:val="286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9.00-9.15                   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Утренняя линейка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9.15-10.00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Завтрак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10.00-13.00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День здоровья.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Беседа о ЗОЖ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Веселые старты.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13.00-14.00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Обед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14.00-14.30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Заполнение карты настроения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Уход детей домой  </w:t>
            </w:r>
          </w:p>
        </w:tc>
      </w:tr>
    </w:tbl>
    <w:p w:rsidR="00B327AD" w:rsidRPr="00B327AD" w:rsidRDefault="00B327AD" w:rsidP="00B327AD">
      <w:pPr>
        <w:spacing w:after="0" w:line="240" w:lineRule="auto"/>
        <w:rPr>
          <w:rFonts w:ascii="Calibri" w:eastAsia="Times New Roman" w:hAnsi="Calibri" w:cs="Times New Roman"/>
          <w:color w:val="00000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5655"/>
      </w:tblGrid>
      <w:tr w:rsidR="00B327AD" w:rsidRPr="00B327AD" w:rsidTr="00AB3EF4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14 день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8.30-9.00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Сбор детей, зарядка</w:t>
            </w:r>
          </w:p>
        </w:tc>
      </w:tr>
      <w:tr w:rsidR="00B327AD" w:rsidRPr="00B327AD" w:rsidTr="00AB3EF4">
        <w:trPr>
          <w:trHeight w:val="229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9.00-9.15                   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Утренняя линейка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9.15-10.00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Завтрак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10.00-13.00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День игр.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Игра «12 записок»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13.00-14.00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Обед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14.00-14.30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Заполнение карты настроения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Уход детей домой  </w:t>
            </w:r>
          </w:p>
        </w:tc>
      </w:tr>
    </w:tbl>
    <w:p w:rsidR="00B327AD" w:rsidRPr="00B327AD" w:rsidRDefault="00B327AD" w:rsidP="00B327AD">
      <w:pPr>
        <w:spacing w:after="0" w:line="240" w:lineRule="auto"/>
        <w:rPr>
          <w:rFonts w:ascii="Calibri" w:eastAsia="Times New Roman" w:hAnsi="Calibri" w:cs="Times New Roman"/>
          <w:color w:val="00000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5655"/>
      </w:tblGrid>
      <w:tr w:rsidR="00B327AD" w:rsidRPr="00B327AD" w:rsidTr="00AB3EF4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15 день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8.30-9.00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Сбор детей, зарядка</w:t>
            </w:r>
          </w:p>
        </w:tc>
      </w:tr>
      <w:tr w:rsidR="00B327AD" w:rsidRPr="00B327AD" w:rsidTr="00AB3EF4">
        <w:trPr>
          <w:trHeight w:val="329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9.00-9.15                   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Утренняя линейка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9.15-10.00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Завтрак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10.00-13.00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День безопасности.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Игра по станциям МЧС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Викторина «Счастливый случай».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Выставка «Безопасность».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13.00-14.00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Обед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14.00-14.30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Заполнение карты настроения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Уход детей домой  </w:t>
            </w:r>
          </w:p>
        </w:tc>
      </w:tr>
    </w:tbl>
    <w:p w:rsidR="00B327AD" w:rsidRPr="00B327AD" w:rsidRDefault="00B327AD" w:rsidP="00B327AD">
      <w:pPr>
        <w:spacing w:after="0" w:line="240" w:lineRule="auto"/>
        <w:rPr>
          <w:rFonts w:ascii="Calibri" w:eastAsia="Times New Roman" w:hAnsi="Calibri" w:cs="Times New Roman"/>
          <w:color w:val="000000"/>
          <w:szCs w:val="20"/>
        </w:rPr>
      </w:pPr>
    </w:p>
    <w:p w:rsidR="00B327AD" w:rsidRPr="00B327AD" w:rsidRDefault="00B327AD" w:rsidP="00B327AD">
      <w:pPr>
        <w:spacing w:after="0" w:line="240" w:lineRule="auto"/>
        <w:rPr>
          <w:rFonts w:ascii="Calibri" w:eastAsia="Times New Roman" w:hAnsi="Calibri" w:cs="Times New Roman"/>
          <w:color w:val="00000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5655"/>
      </w:tblGrid>
      <w:tr w:rsidR="00B327AD" w:rsidRPr="00B327AD" w:rsidTr="00AB3EF4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16 день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8.30-9.00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Сбор детей, зарядка</w:t>
            </w:r>
          </w:p>
        </w:tc>
      </w:tr>
      <w:tr w:rsidR="00B327AD" w:rsidRPr="00B327AD" w:rsidTr="00AB3EF4">
        <w:trPr>
          <w:trHeight w:val="307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9.00-9.15                   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Утренняя линейка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9.15-10.00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Завтрак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10.00-13.00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День красоты.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Викторина «Музыкальный калейдоскоп»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Танцевально-игровая программа «Спринт»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Тематическая дискотека «Любимые песни»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13.00-14.00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Обед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14.00-14.30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Заполнение карты настроения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Уход детей домой  </w:t>
            </w:r>
          </w:p>
        </w:tc>
      </w:tr>
    </w:tbl>
    <w:p w:rsidR="00B327AD" w:rsidRPr="00B327AD" w:rsidRDefault="00B327AD" w:rsidP="00B327AD">
      <w:pPr>
        <w:spacing w:after="0" w:line="240" w:lineRule="auto"/>
        <w:rPr>
          <w:rFonts w:ascii="Calibri" w:eastAsia="Times New Roman" w:hAnsi="Calibri" w:cs="Times New Roman"/>
          <w:color w:val="00000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5655"/>
      </w:tblGrid>
      <w:tr w:rsidR="00B327AD" w:rsidRPr="00B327AD" w:rsidTr="00AB3EF4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17 день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8.30-9.00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Сбор детей, зарядка</w:t>
            </w:r>
          </w:p>
        </w:tc>
      </w:tr>
      <w:tr w:rsidR="00B327AD" w:rsidRPr="00B327AD" w:rsidTr="00AB3EF4">
        <w:trPr>
          <w:trHeight w:val="438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9.00-9.15                   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Утренняя линейка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9.15-10.00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Завтрак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10.00-13.00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День экологии.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Экологический КВН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13.00-14.00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Обед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14.00-14.30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Заполнение карты настроения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Уход детей домой  </w:t>
            </w:r>
          </w:p>
        </w:tc>
      </w:tr>
    </w:tbl>
    <w:p w:rsidR="00B327AD" w:rsidRPr="00B327AD" w:rsidRDefault="00B327AD" w:rsidP="00B327AD">
      <w:pPr>
        <w:spacing w:after="0" w:line="240" w:lineRule="auto"/>
        <w:rPr>
          <w:rFonts w:ascii="Calibri" w:eastAsia="Times New Roman" w:hAnsi="Calibri" w:cs="Times New Roman"/>
          <w:color w:val="00000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5655"/>
      </w:tblGrid>
      <w:tr w:rsidR="00B327AD" w:rsidRPr="00B327AD" w:rsidTr="00AB3EF4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18 день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8.30-9.00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Сбор детей, зарядка</w:t>
            </w:r>
          </w:p>
        </w:tc>
      </w:tr>
      <w:tr w:rsidR="00B327AD" w:rsidRPr="00B327AD" w:rsidTr="00AB3EF4">
        <w:trPr>
          <w:trHeight w:val="438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9.00-9.15                   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Утренняя линейка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9.15-10.00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Завтрак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10.00-13.00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День дарения подарков.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Знакомство с историей праздника.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Игра «Угадай товарища»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highlight w:val="yellow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МК «Подарочная коробочка» 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13.00-14.00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Обед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14.00-14.30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Заполнение карты настроения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Уход детей домой  </w:t>
            </w:r>
          </w:p>
        </w:tc>
      </w:tr>
    </w:tbl>
    <w:p w:rsidR="00B327AD" w:rsidRPr="00B327AD" w:rsidRDefault="00B327AD" w:rsidP="00B327AD">
      <w:pPr>
        <w:spacing w:after="0" w:line="240" w:lineRule="auto"/>
        <w:rPr>
          <w:rFonts w:ascii="Calibri" w:eastAsia="Times New Roman" w:hAnsi="Calibri" w:cs="Times New Roman"/>
          <w:color w:val="00000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5655"/>
      </w:tblGrid>
      <w:tr w:rsidR="00B327AD" w:rsidRPr="00B327AD" w:rsidTr="00AB3EF4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19 день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8.30-9.00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Сбор детей, зарядка</w:t>
            </w:r>
          </w:p>
        </w:tc>
      </w:tr>
      <w:tr w:rsidR="00B327AD" w:rsidRPr="00B327AD" w:rsidTr="00AB3EF4">
        <w:trPr>
          <w:trHeight w:val="438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9.00-9.15                   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Утренняя линейка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9.15-10.00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Завтрак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10.00-13.00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Олимпийские старты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Беседа «Современное олимпийское движение»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Веселые старты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Викторина «Олимпийские игры»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13.00-14.00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Обед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14.00-14.30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Заполнение карты настроения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Уход детей домой  </w:t>
            </w:r>
          </w:p>
        </w:tc>
      </w:tr>
    </w:tbl>
    <w:p w:rsidR="00B327AD" w:rsidRPr="00B327AD" w:rsidRDefault="00B327AD" w:rsidP="00B327AD">
      <w:pPr>
        <w:spacing w:after="0" w:line="240" w:lineRule="auto"/>
        <w:rPr>
          <w:rFonts w:ascii="Calibri" w:eastAsia="Times New Roman" w:hAnsi="Calibri" w:cs="Times New Roman"/>
          <w:color w:val="00000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5655"/>
      </w:tblGrid>
      <w:tr w:rsidR="00B327AD" w:rsidRPr="00B327AD" w:rsidTr="00AB3EF4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20 день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8.30-9.00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Сбор детей, зарядка</w:t>
            </w:r>
          </w:p>
        </w:tc>
      </w:tr>
      <w:tr w:rsidR="00B327AD" w:rsidRPr="00B327AD" w:rsidTr="00AB3EF4">
        <w:trPr>
          <w:trHeight w:val="438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9.00-9.15                   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Утренняя линейка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9.15-10.00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Завтрак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10.00-13.00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День приятных воспоминаний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Выставка «Кинолента»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Мини спектакли «По мотивам смены»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13.00-14.00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Обед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14.00-14.30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Заполнение карты настроения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Уход детей домой  </w:t>
            </w:r>
          </w:p>
        </w:tc>
      </w:tr>
    </w:tbl>
    <w:p w:rsidR="00B327AD" w:rsidRPr="00B327AD" w:rsidRDefault="00B327AD" w:rsidP="00B327AD">
      <w:pPr>
        <w:spacing w:after="0" w:line="240" w:lineRule="auto"/>
        <w:rPr>
          <w:rFonts w:ascii="Calibri" w:eastAsia="Times New Roman" w:hAnsi="Calibri" w:cs="Times New Roman"/>
          <w:color w:val="00000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5655"/>
      </w:tblGrid>
      <w:tr w:rsidR="00B327AD" w:rsidRPr="00B327AD" w:rsidTr="00AB3EF4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21 день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8.30-9.00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Сбор детей, зарядка</w:t>
            </w:r>
          </w:p>
        </w:tc>
      </w:tr>
      <w:tr w:rsidR="00B327AD" w:rsidRPr="00B327AD" w:rsidTr="00AB3EF4">
        <w:trPr>
          <w:trHeight w:val="438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9.00-9.15                   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Утренняя линейка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9.15-10.00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Завтрак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10.00-13.00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День закрытия смены.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Спортивно-игровая программа «Олимпийцы среди нас»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Подведение итогов, награждение.</w:t>
            </w:r>
          </w:p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proofErr w:type="gramStart"/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Фото-сессия</w:t>
            </w:r>
            <w:proofErr w:type="gramEnd"/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.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13.00-14.00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Обед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14.00-14.30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Заполнение карты настроения</w:t>
            </w:r>
          </w:p>
        </w:tc>
      </w:tr>
      <w:tr w:rsidR="00B327AD" w:rsidRPr="00B327AD" w:rsidTr="00AB3EF4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14.30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D" w:rsidRPr="00B327AD" w:rsidRDefault="00B327AD" w:rsidP="00B3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327A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Уход детей домой  </w:t>
            </w:r>
          </w:p>
        </w:tc>
      </w:tr>
    </w:tbl>
    <w:p w:rsidR="00B327AD" w:rsidRPr="00B327AD" w:rsidRDefault="00B327AD" w:rsidP="00B327AD">
      <w:pPr>
        <w:spacing w:after="0" w:line="240" w:lineRule="auto"/>
        <w:rPr>
          <w:rFonts w:ascii="Calibri" w:eastAsia="Times New Roman" w:hAnsi="Calibri" w:cs="Times New Roman"/>
          <w:color w:val="000000"/>
          <w:szCs w:val="20"/>
        </w:rPr>
      </w:pPr>
    </w:p>
    <w:p w:rsidR="00BC070E" w:rsidRPr="008D044F" w:rsidRDefault="00BC070E" w:rsidP="008D044F">
      <w:pPr>
        <w:shd w:val="clear" w:color="auto" w:fill="FFFFFF"/>
        <w:tabs>
          <w:tab w:val="left" w:pos="13325"/>
        </w:tabs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2E27F1" w:rsidRPr="004403CF" w:rsidRDefault="00B97E4E" w:rsidP="00A27A07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3CF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B97E4E" w:rsidRPr="004403CF" w:rsidRDefault="00B97E4E" w:rsidP="00A27A0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необходимо выполнение ряда условий:</w:t>
      </w:r>
    </w:p>
    <w:p w:rsidR="00B97E4E" w:rsidRPr="004403CF" w:rsidRDefault="00B97E4E" w:rsidP="00A27A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  <w:r w:rsidR="00625E1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:rsidR="00BD0389" w:rsidRPr="004403CF" w:rsidRDefault="00BD0389" w:rsidP="00A27A07">
      <w:pPr>
        <w:pStyle w:val="textbody"/>
        <w:spacing w:before="0" w:beforeAutospacing="0" w:after="0" w:afterAutospacing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03CF">
        <w:rPr>
          <w:rFonts w:ascii="Times New Roman" w:hAnsi="Times New Roman"/>
          <w:sz w:val="28"/>
          <w:szCs w:val="28"/>
        </w:rPr>
        <w:t>В соответствии со штатным расписанием в реализации программы участвуют:</w:t>
      </w:r>
    </w:p>
    <w:tbl>
      <w:tblPr>
        <w:tblStyle w:val="af5"/>
        <w:tblW w:w="9606" w:type="dxa"/>
        <w:tblLook w:val="04A0" w:firstRow="1" w:lastRow="0" w:firstColumn="1" w:lastColumn="0" w:noHBand="0" w:noVBand="1"/>
      </w:tblPr>
      <w:tblGrid>
        <w:gridCol w:w="2093"/>
        <w:gridCol w:w="2551"/>
        <w:gridCol w:w="4962"/>
      </w:tblGrid>
      <w:tr w:rsidR="00BD0389" w:rsidRPr="004403CF" w:rsidTr="00DC2DB6">
        <w:tc>
          <w:tcPr>
            <w:tcW w:w="2093" w:type="dxa"/>
          </w:tcPr>
          <w:p w:rsidR="00BD0389" w:rsidRPr="004403CF" w:rsidRDefault="00BD0389" w:rsidP="00A27A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551" w:type="dxa"/>
          </w:tcPr>
          <w:p w:rsidR="00BD0389" w:rsidRPr="004403CF" w:rsidRDefault="00BD0389" w:rsidP="00A27A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03C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proofErr w:type="spellEnd"/>
            <w:r w:rsidRPr="004403CF">
              <w:rPr>
                <w:rFonts w:ascii="Times New Roman" w:hAnsi="Times New Roman" w:cs="Times New Roman"/>
                <w:sz w:val="28"/>
                <w:szCs w:val="28"/>
              </w:rPr>
              <w:t xml:space="preserve"> в ЛДП</w:t>
            </w:r>
          </w:p>
        </w:tc>
        <w:tc>
          <w:tcPr>
            <w:tcW w:w="4962" w:type="dxa"/>
          </w:tcPr>
          <w:p w:rsidR="00BD0389" w:rsidRPr="004403CF" w:rsidRDefault="00BD0389" w:rsidP="00A27A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Дополнительные сведения</w:t>
            </w:r>
          </w:p>
        </w:tc>
      </w:tr>
      <w:tr w:rsidR="00BD0389" w:rsidRPr="004403CF" w:rsidTr="00DC2DB6">
        <w:tc>
          <w:tcPr>
            <w:tcW w:w="2093" w:type="dxa"/>
          </w:tcPr>
          <w:p w:rsidR="00BD0389" w:rsidRPr="004403CF" w:rsidRDefault="006D47FD" w:rsidP="00A27A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47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Спиркина Наталья Валерьевна</w:t>
            </w:r>
          </w:p>
        </w:tc>
        <w:tc>
          <w:tcPr>
            <w:tcW w:w="2551" w:type="dxa"/>
          </w:tcPr>
          <w:p w:rsidR="00BD0389" w:rsidRPr="004403CF" w:rsidRDefault="00BD0389" w:rsidP="00A27A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лагеря</w:t>
            </w:r>
          </w:p>
        </w:tc>
        <w:tc>
          <w:tcPr>
            <w:tcW w:w="4962" w:type="dxa"/>
          </w:tcPr>
          <w:p w:rsidR="006D47FD" w:rsidRPr="004403CF" w:rsidRDefault="006D47FD" w:rsidP="006D47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Должность в МБУ ДО Тоцкая ДЮСШ </w:t>
            </w:r>
          </w:p>
          <w:p w:rsidR="006D47FD" w:rsidRPr="004403CF" w:rsidRDefault="006D47FD" w:rsidP="006D47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заместитель </w:t>
            </w:r>
            <w:proofErr w:type="gramStart"/>
            <w:r w:rsidRPr="00440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директора ;</w:t>
            </w:r>
            <w:proofErr w:type="gramEnd"/>
          </w:p>
          <w:p w:rsidR="006D47FD" w:rsidRDefault="006D47FD" w:rsidP="006D47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Образование: высшее, Стаж работы: </w:t>
            </w:r>
            <w:r w:rsidR="00061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Pr="00440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лет</w:t>
            </w:r>
          </w:p>
          <w:p w:rsidR="004B39B8" w:rsidRPr="004403CF" w:rsidRDefault="006D47FD" w:rsidP="006D47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квалификации в Автономной некоммерческой организации дополнительного образования «Учебный центр профессиональных квалификаций «Лидер» по дополнительной профессиональной программе «Организация летнего отдыха детей в лагере дневного пребывания»</w:t>
            </w:r>
          </w:p>
        </w:tc>
      </w:tr>
      <w:tr w:rsidR="00BD0389" w:rsidRPr="004403CF" w:rsidTr="00DC2DB6">
        <w:tc>
          <w:tcPr>
            <w:tcW w:w="2093" w:type="dxa"/>
          </w:tcPr>
          <w:p w:rsidR="00BD0389" w:rsidRPr="006D47FD" w:rsidRDefault="00061024" w:rsidP="00A27A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Киселев Михаил Александрович</w:t>
            </w:r>
          </w:p>
        </w:tc>
        <w:tc>
          <w:tcPr>
            <w:tcW w:w="2551" w:type="dxa"/>
          </w:tcPr>
          <w:p w:rsidR="00BD0389" w:rsidRPr="004403CF" w:rsidRDefault="00BD0389" w:rsidP="00A27A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0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4962" w:type="dxa"/>
          </w:tcPr>
          <w:p w:rsidR="004B39B8" w:rsidRDefault="00061024" w:rsidP="00A27A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Должность в МБУ ДО Тоцкая ДЮСШ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тренер-преподаватель;</w:t>
            </w:r>
          </w:p>
          <w:p w:rsidR="00061024" w:rsidRPr="00061024" w:rsidRDefault="00061024" w:rsidP="000610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Образование: высшее, Стаж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Pr="00061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лет</w:t>
            </w:r>
          </w:p>
          <w:p w:rsidR="00061024" w:rsidRPr="004403CF" w:rsidRDefault="00061024" w:rsidP="00A27A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03CF" w:rsidRPr="004403CF" w:rsidTr="00DC2DB6">
        <w:trPr>
          <w:trHeight w:val="1136"/>
        </w:trPr>
        <w:tc>
          <w:tcPr>
            <w:tcW w:w="2093" w:type="dxa"/>
          </w:tcPr>
          <w:p w:rsidR="00BD0389" w:rsidRPr="004403CF" w:rsidRDefault="00061024" w:rsidP="00A27A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Шалухин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Владистав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Викторович</w:t>
            </w:r>
          </w:p>
        </w:tc>
        <w:tc>
          <w:tcPr>
            <w:tcW w:w="2551" w:type="dxa"/>
          </w:tcPr>
          <w:p w:rsidR="00BD0389" w:rsidRPr="004403CF" w:rsidRDefault="00061024" w:rsidP="00A27A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4962" w:type="dxa"/>
          </w:tcPr>
          <w:p w:rsidR="00061024" w:rsidRPr="00061024" w:rsidRDefault="00061024" w:rsidP="000610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Должность в МБУ ДО Тоцкая ДЮСШ – тренер-преподаватель;</w:t>
            </w:r>
          </w:p>
          <w:p w:rsidR="004B39B8" w:rsidRPr="004B39B8" w:rsidRDefault="00061024" w:rsidP="000610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Образование: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средне-специальное</w:t>
            </w:r>
            <w:r w:rsidRPr="00061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Стаж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61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</w:tr>
      <w:tr w:rsidR="00BD0389" w:rsidRPr="004403CF" w:rsidTr="00DC2DB6">
        <w:tc>
          <w:tcPr>
            <w:tcW w:w="2093" w:type="dxa"/>
          </w:tcPr>
          <w:p w:rsidR="00061024" w:rsidRDefault="00061024" w:rsidP="000610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Баева</w:t>
            </w:r>
          </w:p>
          <w:p w:rsidR="00BD0389" w:rsidRPr="00061024" w:rsidRDefault="00061024" w:rsidP="000610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Мария Александровна</w:t>
            </w:r>
          </w:p>
        </w:tc>
        <w:tc>
          <w:tcPr>
            <w:tcW w:w="2551" w:type="dxa"/>
          </w:tcPr>
          <w:p w:rsidR="00BD0389" w:rsidRPr="004403CF" w:rsidRDefault="00061024" w:rsidP="00A27A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Вожатая</w:t>
            </w:r>
          </w:p>
        </w:tc>
        <w:tc>
          <w:tcPr>
            <w:tcW w:w="4962" w:type="dxa"/>
          </w:tcPr>
          <w:p w:rsidR="00061024" w:rsidRPr="00061024" w:rsidRDefault="00061024" w:rsidP="000610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Должность в МБУ ДО Тоцкая ДЮСШ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инструктор-методист</w:t>
            </w:r>
            <w:r w:rsidRPr="00061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BD0389" w:rsidRPr="004403CF" w:rsidRDefault="00061024" w:rsidP="000610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Образование: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высшее</w:t>
            </w:r>
            <w:r w:rsidRPr="00061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Стаж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 года.</w:t>
            </w:r>
          </w:p>
        </w:tc>
      </w:tr>
      <w:tr w:rsidR="00BD0389" w:rsidRPr="004403CF" w:rsidTr="00DC2DB6">
        <w:tc>
          <w:tcPr>
            <w:tcW w:w="2093" w:type="dxa"/>
          </w:tcPr>
          <w:p w:rsidR="00BD0389" w:rsidRPr="00061024" w:rsidRDefault="00061024" w:rsidP="00A27A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Тихонов Алексей Викторович</w:t>
            </w:r>
          </w:p>
        </w:tc>
        <w:tc>
          <w:tcPr>
            <w:tcW w:w="2551" w:type="dxa"/>
          </w:tcPr>
          <w:p w:rsidR="00BD0389" w:rsidRPr="00061024" w:rsidRDefault="00061024" w:rsidP="00A27A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Инструктор по </w:t>
            </w:r>
            <w:r w:rsidR="00EE7A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физической культуре</w:t>
            </w:r>
          </w:p>
        </w:tc>
        <w:tc>
          <w:tcPr>
            <w:tcW w:w="4962" w:type="dxa"/>
          </w:tcPr>
          <w:p w:rsidR="00061024" w:rsidRPr="00061024" w:rsidRDefault="00061024" w:rsidP="000610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Должность в МБУ ДО Тоцкая ДЮСШ – тренер-преподаватель;</w:t>
            </w:r>
          </w:p>
          <w:p w:rsidR="00BB67A1" w:rsidRPr="004403CF" w:rsidRDefault="00061024" w:rsidP="000610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Образование: высшее, Стаж работы: 13 лет</w:t>
            </w:r>
          </w:p>
        </w:tc>
      </w:tr>
    </w:tbl>
    <w:p w:rsidR="00BD0389" w:rsidRDefault="00BD0389" w:rsidP="00A27A07">
      <w:pPr>
        <w:pStyle w:val="af6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FFFFF"/>
        </w:rPr>
      </w:pPr>
    </w:p>
    <w:p w:rsidR="00B97E4E" w:rsidRPr="004403CF" w:rsidRDefault="00D2015F" w:rsidP="00A27A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b/>
          <w:sz w:val="28"/>
          <w:szCs w:val="28"/>
        </w:rPr>
        <w:t>Информационно- м</w:t>
      </w:r>
      <w:r w:rsidR="001F10B0">
        <w:rPr>
          <w:rFonts w:ascii="Times New Roman" w:eastAsia="Times New Roman" w:hAnsi="Times New Roman" w:cs="Times New Roman"/>
          <w:b/>
          <w:sz w:val="28"/>
          <w:szCs w:val="28"/>
        </w:rPr>
        <w:t>етодическое обеспечение</w:t>
      </w:r>
    </w:p>
    <w:p w:rsidR="00B97E4E" w:rsidRPr="004403CF" w:rsidRDefault="0078593A" w:rsidP="00A27A07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97E4E" w:rsidRPr="004403CF">
        <w:rPr>
          <w:rFonts w:ascii="Times New Roman" w:eastAsia="Times New Roman" w:hAnsi="Times New Roman" w:cs="Times New Roman"/>
          <w:sz w:val="28"/>
          <w:szCs w:val="28"/>
        </w:rPr>
        <w:t>рограмм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97E4E" w:rsidRPr="004403CF">
        <w:rPr>
          <w:rFonts w:ascii="Times New Roman" w:eastAsia="Times New Roman" w:hAnsi="Times New Roman" w:cs="Times New Roman"/>
          <w:sz w:val="28"/>
          <w:szCs w:val="28"/>
        </w:rPr>
        <w:t xml:space="preserve"> лагеря</w:t>
      </w:r>
      <w:r w:rsidR="00E610C5" w:rsidRPr="004403CF">
        <w:rPr>
          <w:rFonts w:ascii="Times New Roman" w:eastAsia="Times New Roman" w:hAnsi="Times New Roman" w:cs="Times New Roman"/>
          <w:sz w:val="28"/>
          <w:szCs w:val="28"/>
        </w:rPr>
        <w:t>, план работы смен</w:t>
      </w:r>
      <w:r w:rsidR="00B17C0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97E4E" w:rsidRPr="004403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7E4E" w:rsidRPr="004403CF" w:rsidRDefault="00B97E4E" w:rsidP="00A27A07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sz w:val="28"/>
          <w:szCs w:val="28"/>
        </w:rPr>
        <w:t>Должностные инструкции всех участников процесса.</w:t>
      </w:r>
    </w:p>
    <w:p w:rsidR="00B97E4E" w:rsidRPr="004403CF" w:rsidRDefault="00B97E4E" w:rsidP="00A27A07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sz w:val="28"/>
          <w:szCs w:val="28"/>
        </w:rPr>
        <w:t>Подбор методических разработок в соответствии с планом работы.</w:t>
      </w:r>
    </w:p>
    <w:p w:rsidR="00B97E4E" w:rsidRPr="004403CF" w:rsidRDefault="00B97E4E" w:rsidP="00A27A07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sz w:val="28"/>
          <w:szCs w:val="28"/>
        </w:rPr>
        <w:t>Проведение ежедневных планёрок</w:t>
      </w:r>
      <w:r w:rsidR="00A54D54" w:rsidRPr="004403CF">
        <w:rPr>
          <w:rFonts w:ascii="Times New Roman" w:eastAsia="Times New Roman" w:hAnsi="Times New Roman" w:cs="Times New Roman"/>
          <w:sz w:val="28"/>
          <w:szCs w:val="28"/>
        </w:rPr>
        <w:t xml:space="preserve"> до приема детей</w:t>
      </w:r>
      <w:r w:rsidRPr="004403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729" w:rsidRPr="004403CF" w:rsidRDefault="00B97E4E" w:rsidP="00A27A07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подведения итогов.</w:t>
      </w:r>
    </w:p>
    <w:p w:rsidR="00085452" w:rsidRPr="004403CF" w:rsidRDefault="00E25729" w:rsidP="00A27A07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sz w:val="28"/>
          <w:szCs w:val="28"/>
        </w:rPr>
        <w:t>Методический материал по содержанию смены представлены в приложениях.</w:t>
      </w:r>
    </w:p>
    <w:p w:rsidR="00A84999" w:rsidRPr="004403CF" w:rsidRDefault="005A3798" w:rsidP="00A27A07">
      <w:pPr>
        <w:pStyle w:val="af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403CF">
        <w:rPr>
          <w:b/>
          <w:sz w:val="28"/>
          <w:szCs w:val="28"/>
        </w:rPr>
        <w:t xml:space="preserve">Ресурсное </w:t>
      </w:r>
      <w:r w:rsidR="00BB0242" w:rsidRPr="004403CF">
        <w:rPr>
          <w:b/>
          <w:sz w:val="28"/>
          <w:szCs w:val="28"/>
        </w:rPr>
        <w:t>обеспечение</w:t>
      </w:r>
      <w:r w:rsidRPr="004403CF">
        <w:rPr>
          <w:b/>
          <w:sz w:val="28"/>
          <w:szCs w:val="28"/>
        </w:rPr>
        <w:t xml:space="preserve"> программы</w:t>
      </w:r>
    </w:p>
    <w:p w:rsidR="00BB0242" w:rsidRPr="004403CF" w:rsidRDefault="00B17C09" w:rsidP="00A27A07">
      <w:pPr>
        <w:numPr>
          <w:ilvl w:val="0"/>
          <w:numId w:val="10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B0242" w:rsidRPr="004403CF">
        <w:rPr>
          <w:rFonts w:ascii="Times New Roman" w:eastAsia="Times New Roman" w:hAnsi="Times New Roman" w:cs="Times New Roman"/>
          <w:sz w:val="28"/>
          <w:szCs w:val="28"/>
        </w:rPr>
        <w:t>лощад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BB0242" w:rsidRPr="004403CF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мероприятий.</w:t>
      </w:r>
    </w:p>
    <w:p w:rsidR="00BB0242" w:rsidRPr="004403CF" w:rsidRDefault="00BB0242" w:rsidP="00A27A07">
      <w:pPr>
        <w:numPr>
          <w:ilvl w:val="0"/>
          <w:numId w:val="10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sz w:val="28"/>
          <w:szCs w:val="28"/>
        </w:rPr>
        <w:t>Материалы для оформления и творчества детей</w:t>
      </w:r>
      <w:r w:rsidR="00B17C09">
        <w:rPr>
          <w:rFonts w:ascii="Times New Roman" w:eastAsia="Times New Roman" w:hAnsi="Times New Roman" w:cs="Times New Roman"/>
          <w:sz w:val="28"/>
          <w:szCs w:val="28"/>
        </w:rPr>
        <w:t xml:space="preserve"> – карандаши цветные, карандаши простые, краски, гуашь, кисточки, ватманы, пластилин, цветные мелки, ластики, линейки, цветная бумага, картон</w:t>
      </w:r>
      <w:r w:rsidRPr="004403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0242" w:rsidRPr="004403CF" w:rsidRDefault="00BB0242" w:rsidP="00A27A07">
      <w:pPr>
        <w:numPr>
          <w:ilvl w:val="0"/>
          <w:numId w:val="10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sz w:val="28"/>
          <w:szCs w:val="28"/>
        </w:rPr>
        <w:t>Наличие спортивного инвентаря</w:t>
      </w:r>
      <w:r w:rsidR="00B17C09">
        <w:rPr>
          <w:rFonts w:ascii="Times New Roman" w:eastAsia="Times New Roman" w:hAnsi="Times New Roman" w:cs="Times New Roman"/>
          <w:sz w:val="28"/>
          <w:szCs w:val="28"/>
        </w:rPr>
        <w:t xml:space="preserve"> – мячи волейбольные, сетка волейбольная, мячи футбольные, ворота футбольные, мячи теннисные, обручи, стойки, корзины</w:t>
      </w:r>
      <w:r w:rsidRPr="004403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0242" w:rsidRPr="004403CF" w:rsidRDefault="00BB0242" w:rsidP="00A27A07">
      <w:pPr>
        <w:numPr>
          <w:ilvl w:val="0"/>
          <w:numId w:val="10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sz w:val="28"/>
          <w:szCs w:val="28"/>
        </w:rPr>
        <w:t>Аудиоматериалы и видеотехника.</w:t>
      </w:r>
    </w:p>
    <w:p w:rsidR="004403CF" w:rsidRPr="004403CF" w:rsidRDefault="00BB0242" w:rsidP="00A27A07">
      <w:pPr>
        <w:numPr>
          <w:ilvl w:val="0"/>
          <w:numId w:val="10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EA17EF">
        <w:rPr>
          <w:rFonts w:ascii="Times New Roman" w:eastAsia="Times New Roman" w:hAnsi="Times New Roman" w:cs="Times New Roman"/>
          <w:sz w:val="28"/>
          <w:szCs w:val="28"/>
        </w:rPr>
        <w:t>зы и награды для стимулирования – грамоты, медали, сладкие призы.</w:t>
      </w:r>
    </w:p>
    <w:p w:rsidR="00625E1D" w:rsidRPr="001F10B0" w:rsidRDefault="00A84999" w:rsidP="001F10B0">
      <w:pPr>
        <w:numPr>
          <w:ilvl w:val="0"/>
          <w:numId w:val="10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403CF">
        <w:rPr>
          <w:rFonts w:ascii="Times New Roman" w:hAnsi="Times New Roman" w:cs="Times New Roman"/>
          <w:sz w:val="28"/>
          <w:szCs w:val="28"/>
        </w:rPr>
        <w:t xml:space="preserve">Для реализации программы необходимо помещение спортивного зала, спортивная площадка. 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3261"/>
        <w:gridCol w:w="2518"/>
      </w:tblGrid>
      <w:tr w:rsidR="004403CF" w:rsidRPr="001F10B0" w:rsidTr="004403CF">
        <w:tc>
          <w:tcPr>
            <w:tcW w:w="2093" w:type="dxa"/>
          </w:tcPr>
          <w:p w:rsidR="00BB0242" w:rsidRPr="001F10B0" w:rsidRDefault="00BB0242" w:rsidP="001F1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BB0242" w:rsidRPr="001F10B0" w:rsidRDefault="00BB0242" w:rsidP="001F1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</w:p>
        </w:tc>
        <w:tc>
          <w:tcPr>
            <w:tcW w:w="3261" w:type="dxa"/>
          </w:tcPr>
          <w:p w:rsidR="00BB0242" w:rsidRPr="001F10B0" w:rsidRDefault="00BB0242" w:rsidP="001F1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1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1F10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атериальная база</w:t>
            </w:r>
          </w:p>
        </w:tc>
        <w:tc>
          <w:tcPr>
            <w:tcW w:w="2518" w:type="dxa"/>
          </w:tcPr>
          <w:p w:rsidR="00BB0242" w:rsidRPr="001F10B0" w:rsidRDefault="00BB0242" w:rsidP="001F1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403CF" w:rsidRPr="001F10B0" w:rsidTr="004403CF">
        <w:trPr>
          <w:trHeight w:val="388"/>
        </w:trPr>
        <w:tc>
          <w:tcPr>
            <w:tcW w:w="2093" w:type="dxa"/>
          </w:tcPr>
          <w:p w:rsidR="00BB0242" w:rsidRPr="001F10B0" w:rsidRDefault="00BB0242" w:rsidP="001F1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B0242" w:rsidRPr="001F10B0" w:rsidRDefault="00BB0242" w:rsidP="001F1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B0242" w:rsidRPr="001F10B0" w:rsidRDefault="00BB0242" w:rsidP="001F1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18" w:type="dxa"/>
          </w:tcPr>
          <w:p w:rsidR="00BB0242" w:rsidRPr="001F10B0" w:rsidRDefault="00BB0242" w:rsidP="001F1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4403CF" w:rsidRPr="001F10B0" w:rsidTr="004403CF">
        <w:tc>
          <w:tcPr>
            <w:tcW w:w="2093" w:type="dxa"/>
          </w:tcPr>
          <w:p w:rsidR="00BB0242" w:rsidRPr="001F10B0" w:rsidRDefault="00BB0242" w:rsidP="001F1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  <w:p w:rsidR="00BB0242" w:rsidRPr="001F10B0" w:rsidRDefault="00BB0242" w:rsidP="001F1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B0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984" w:type="dxa"/>
          </w:tcPr>
          <w:p w:rsidR="00BB0242" w:rsidRPr="001F10B0" w:rsidRDefault="00BB0242" w:rsidP="001F10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комнаты</w:t>
            </w:r>
          </w:p>
        </w:tc>
        <w:tc>
          <w:tcPr>
            <w:tcW w:w="3261" w:type="dxa"/>
          </w:tcPr>
          <w:p w:rsidR="00BB0242" w:rsidRPr="001F10B0" w:rsidRDefault="00BB0242" w:rsidP="001F10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Материальная база </w:t>
            </w:r>
            <w:r w:rsidRPr="001F10B0">
              <w:rPr>
                <w:rFonts w:ascii="Times New Roman" w:hAnsi="Times New Roman" w:cs="Times New Roman"/>
                <w:sz w:val="24"/>
                <w:szCs w:val="24"/>
              </w:rPr>
              <w:t>МБУ ДО Тоцкая ДЮСШ</w:t>
            </w: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0242" w:rsidRPr="001F10B0" w:rsidRDefault="00BB0242" w:rsidP="001F10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 закупку канцелярских принадлежностей для отрядных дел, подготовки стендов и материалов для конкурсов</w:t>
            </w:r>
          </w:p>
        </w:tc>
        <w:tc>
          <w:tcPr>
            <w:tcW w:w="2518" w:type="dxa"/>
          </w:tcPr>
          <w:p w:rsidR="00BB0242" w:rsidRPr="001F10B0" w:rsidRDefault="00BB0242" w:rsidP="001F1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лагеря, Тренер</w:t>
            </w:r>
            <w:r w:rsidRPr="001F10B0">
              <w:rPr>
                <w:rFonts w:ascii="Times New Roman" w:hAnsi="Times New Roman" w:cs="Times New Roman"/>
                <w:sz w:val="24"/>
                <w:szCs w:val="24"/>
              </w:rPr>
              <w:t>, инструктор-методист, инструктор по физической культуре</w:t>
            </w:r>
          </w:p>
        </w:tc>
      </w:tr>
      <w:tr w:rsidR="004403CF" w:rsidRPr="001F10B0" w:rsidTr="004403CF">
        <w:tc>
          <w:tcPr>
            <w:tcW w:w="2093" w:type="dxa"/>
          </w:tcPr>
          <w:p w:rsidR="00BB0242" w:rsidRPr="001F10B0" w:rsidRDefault="00BB0242" w:rsidP="001F1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</w:t>
            </w:r>
          </w:p>
          <w:p w:rsidR="00BB0242" w:rsidRPr="001F10B0" w:rsidRDefault="00BB0242" w:rsidP="001F1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984" w:type="dxa"/>
          </w:tcPr>
          <w:p w:rsidR="00BB0242" w:rsidRPr="001F10B0" w:rsidRDefault="00BB0242" w:rsidP="001F10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спортом, </w:t>
            </w:r>
            <w:proofErr w:type="gramStart"/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состязания,  линейка</w:t>
            </w:r>
            <w:proofErr w:type="gramEnd"/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случае плохой погоды</w:t>
            </w:r>
          </w:p>
        </w:tc>
        <w:tc>
          <w:tcPr>
            <w:tcW w:w="3261" w:type="dxa"/>
          </w:tcPr>
          <w:p w:rsidR="00BB0242" w:rsidRPr="001F10B0" w:rsidRDefault="00BB0242" w:rsidP="001F10B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Материальная база </w:t>
            </w:r>
            <w:r w:rsidRPr="001F10B0">
              <w:rPr>
                <w:rFonts w:ascii="Times New Roman" w:hAnsi="Times New Roman" w:cs="Times New Roman"/>
                <w:sz w:val="24"/>
                <w:szCs w:val="24"/>
              </w:rPr>
              <w:t>МБУ ДО Тоцкая ДЮСШ</w:t>
            </w: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BB0242" w:rsidRPr="001F10B0" w:rsidRDefault="00BB0242" w:rsidP="001F1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  <w:r w:rsidRPr="001F10B0">
              <w:rPr>
                <w:rFonts w:ascii="Times New Roman" w:hAnsi="Times New Roman" w:cs="Times New Roman"/>
                <w:sz w:val="24"/>
                <w:szCs w:val="24"/>
              </w:rPr>
              <w:t>, инструктор-методист, инструктор по физической культуре</w:t>
            </w:r>
          </w:p>
        </w:tc>
      </w:tr>
      <w:tr w:rsidR="004403CF" w:rsidRPr="001F10B0" w:rsidTr="004403CF">
        <w:tc>
          <w:tcPr>
            <w:tcW w:w="2093" w:type="dxa"/>
          </w:tcPr>
          <w:p w:rsidR="00BB0242" w:rsidRPr="001F10B0" w:rsidRDefault="00BB0242" w:rsidP="001F1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984" w:type="dxa"/>
          </w:tcPr>
          <w:p w:rsidR="00BB0242" w:rsidRPr="001F10B0" w:rsidRDefault="00BB0242" w:rsidP="001F10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Линейка, проведение </w:t>
            </w:r>
            <w:proofErr w:type="spellStart"/>
            <w:proofErr w:type="gramStart"/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игр</w:t>
            </w:r>
            <w:proofErr w:type="gramEnd"/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воздухе, спортивные состязания</w:t>
            </w:r>
          </w:p>
        </w:tc>
        <w:tc>
          <w:tcPr>
            <w:tcW w:w="3261" w:type="dxa"/>
          </w:tcPr>
          <w:p w:rsidR="00BB0242" w:rsidRPr="001F10B0" w:rsidRDefault="00BB0242" w:rsidP="001F10B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Материальная база </w:t>
            </w:r>
            <w:r w:rsidRPr="001F10B0">
              <w:rPr>
                <w:rFonts w:ascii="Times New Roman" w:hAnsi="Times New Roman" w:cs="Times New Roman"/>
                <w:sz w:val="24"/>
                <w:szCs w:val="24"/>
              </w:rPr>
              <w:t>МБУ ДО Тоцкая ДЮСШ</w:t>
            </w: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BB0242" w:rsidRPr="001F10B0" w:rsidRDefault="00BB0242" w:rsidP="001F10B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  <w:r w:rsidRPr="001F10B0">
              <w:rPr>
                <w:rFonts w:ascii="Times New Roman" w:hAnsi="Times New Roman" w:cs="Times New Roman"/>
                <w:sz w:val="24"/>
                <w:szCs w:val="24"/>
              </w:rPr>
              <w:t>, инструктор-методист, инструктор по физической культуре</w:t>
            </w:r>
          </w:p>
        </w:tc>
      </w:tr>
      <w:tr w:rsidR="004403CF" w:rsidRPr="001F10B0" w:rsidTr="004403CF">
        <w:tc>
          <w:tcPr>
            <w:tcW w:w="2093" w:type="dxa"/>
          </w:tcPr>
          <w:p w:rsidR="00BB0242" w:rsidRPr="001F10B0" w:rsidRDefault="00BB0242" w:rsidP="001F1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984" w:type="dxa"/>
          </w:tcPr>
          <w:p w:rsidR="00BB0242" w:rsidRPr="001F10B0" w:rsidRDefault="00BB0242" w:rsidP="001F10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игры-путешествия</w:t>
            </w:r>
          </w:p>
        </w:tc>
        <w:tc>
          <w:tcPr>
            <w:tcW w:w="3261" w:type="dxa"/>
          </w:tcPr>
          <w:p w:rsidR="00BB0242" w:rsidRPr="001F10B0" w:rsidRDefault="00BB0242" w:rsidP="001F10B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Материальная база </w:t>
            </w:r>
            <w:r w:rsidRPr="001F10B0">
              <w:rPr>
                <w:rFonts w:ascii="Times New Roman" w:hAnsi="Times New Roman" w:cs="Times New Roman"/>
                <w:sz w:val="24"/>
                <w:szCs w:val="24"/>
              </w:rPr>
              <w:t>МБУ ДО Тоцкая ДЮСШ</w:t>
            </w: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BB0242" w:rsidRPr="001F10B0" w:rsidRDefault="00BB0242" w:rsidP="001F10B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  <w:r w:rsidRPr="001F10B0">
              <w:rPr>
                <w:rFonts w:ascii="Times New Roman" w:hAnsi="Times New Roman" w:cs="Times New Roman"/>
                <w:sz w:val="24"/>
                <w:szCs w:val="24"/>
              </w:rPr>
              <w:t>, инструктор-методист, инструктор по физической культуре</w:t>
            </w:r>
          </w:p>
        </w:tc>
      </w:tr>
      <w:tr w:rsidR="004403CF" w:rsidRPr="001F10B0" w:rsidTr="004403CF">
        <w:tc>
          <w:tcPr>
            <w:tcW w:w="2093" w:type="dxa"/>
          </w:tcPr>
          <w:p w:rsidR="00BB0242" w:rsidRPr="001F10B0" w:rsidRDefault="00BB0242" w:rsidP="001F1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</w:p>
          <w:p w:rsidR="00BB0242" w:rsidRPr="001F10B0" w:rsidRDefault="00BB0242" w:rsidP="001F1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>абинет</w:t>
            </w:r>
            <w:r w:rsidRPr="001F10B0">
              <w:rPr>
                <w:rFonts w:ascii="Times New Roman" w:hAnsi="Times New Roman" w:cs="Times New Roman"/>
                <w:sz w:val="24"/>
                <w:szCs w:val="24"/>
              </w:rPr>
              <w:t xml:space="preserve"> № 13</w:t>
            </w:r>
          </w:p>
        </w:tc>
        <w:tc>
          <w:tcPr>
            <w:tcW w:w="1984" w:type="dxa"/>
          </w:tcPr>
          <w:p w:rsidR="00BB0242" w:rsidRPr="001F10B0" w:rsidRDefault="00BB0242" w:rsidP="001F10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контроль мероприятий лагерной смены</w:t>
            </w:r>
          </w:p>
        </w:tc>
        <w:tc>
          <w:tcPr>
            <w:tcW w:w="3261" w:type="dxa"/>
          </w:tcPr>
          <w:p w:rsidR="00BB0242" w:rsidRPr="001F10B0" w:rsidRDefault="00BB0242" w:rsidP="001F10B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Материальная база </w:t>
            </w:r>
            <w:r w:rsidRPr="001F10B0">
              <w:rPr>
                <w:rFonts w:ascii="Times New Roman" w:hAnsi="Times New Roman" w:cs="Times New Roman"/>
                <w:sz w:val="24"/>
                <w:szCs w:val="24"/>
              </w:rPr>
              <w:t>МБУ ДО Тоцкая ДЮСШ</w:t>
            </w: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BB0242" w:rsidRPr="001F10B0" w:rsidRDefault="00BB0242" w:rsidP="001F1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 (лицей №6, школа №10)</w:t>
            </w:r>
          </w:p>
        </w:tc>
      </w:tr>
      <w:tr w:rsidR="004403CF" w:rsidRPr="001F10B0" w:rsidTr="004403CF">
        <w:tc>
          <w:tcPr>
            <w:tcW w:w="2093" w:type="dxa"/>
          </w:tcPr>
          <w:p w:rsidR="00BB0242" w:rsidRPr="001F10B0" w:rsidRDefault="00BB0242" w:rsidP="001F1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столовая</w:t>
            </w:r>
            <w:r w:rsidR="004B39B8">
              <w:rPr>
                <w:rFonts w:ascii="Times New Roman" w:hAnsi="Times New Roman" w:cs="Times New Roman"/>
                <w:sz w:val="24"/>
                <w:szCs w:val="24"/>
              </w:rPr>
              <w:t xml:space="preserve"> МАОУ Тоцкая СОШ им. А.К. </w:t>
            </w:r>
            <w:proofErr w:type="spellStart"/>
            <w:r w:rsidR="004B39B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1F10B0">
              <w:rPr>
                <w:rFonts w:ascii="Times New Roman" w:hAnsi="Times New Roman" w:cs="Times New Roman"/>
                <w:sz w:val="24"/>
                <w:szCs w:val="24"/>
              </w:rPr>
              <w:t>ерелюхина</w:t>
            </w:r>
            <w:proofErr w:type="spellEnd"/>
          </w:p>
        </w:tc>
        <w:tc>
          <w:tcPr>
            <w:tcW w:w="1984" w:type="dxa"/>
          </w:tcPr>
          <w:p w:rsidR="00BB0242" w:rsidRPr="001F10B0" w:rsidRDefault="00BB0242" w:rsidP="001F10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Завтрак, обед.</w:t>
            </w:r>
          </w:p>
        </w:tc>
        <w:tc>
          <w:tcPr>
            <w:tcW w:w="3261" w:type="dxa"/>
          </w:tcPr>
          <w:p w:rsidR="00BB0242" w:rsidRPr="001F10B0" w:rsidRDefault="00BB0242" w:rsidP="001F10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BB0242" w:rsidRPr="001F10B0" w:rsidRDefault="00BB0242" w:rsidP="001F1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пищеблоком </w:t>
            </w:r>
          </w:p>
        </w:tc>
      </w:tr>
      <w:tr w:rsidR="004403CF" w:rsidRPr="001F10B0" w:rsidTr="004403CF">
        <w:tc>
          <w:tcPr>
            <w:tcW w:w="2093" w:type="dxa"/>
          </w:tcPr>
          <w:p w:rsidR="00BB0242" w:rsidRPr="001F10B0" w:rsidRDefault="00BB0242" w:rsidP="001F1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Комнаты гигиены</w:t>
            </w:r>
          </w:p>
        </w:tc>
        <w:tc>
          <w:tcPr>
            <w:tcW w:w="1984" w:type="dxa"/>
          </w:tcPr>
          <w:p w:rsidR="00BB0242" w:rsidRPr="001F10B0" w:rsidRDefault="00BB0242" w:rsidP="001F10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Туалеты, места для мытья ног, сушилки для полотенец, раздевалки</w:t>
            </w:r>
          </w:p>
        </w:tc>
        <w:tc>
          <w:tcPr>
            <w:tcW w:w="3261" w:type="dxa"/>
          </w:tcPr>
          <w:p w:rsidR="00BB0242" w:rsidRPr="001F10B0" w:rsidRDefault="00BB0242" w:rsidP="001F10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Материальная база </w:t>
            </w:r>
            <w:r w:rsidRPr="001F10B0">
              <w:rPr>
                <w:rFonts w:ascii="Times New Roman" w:hAnsi="Times New Roman" w:cs="Times New Roman"/>
                <w:sz w:val="24"/>
                <w:szCs w:val="24"/>
              </w:rPr>
              <w:t>МБУ ДО Тоцкая ДЮСШ</w:t>
            </w: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0242" w:rsidRPr="001F10B0" w:rsidRDefault="00BB0242" w:rsidP="001F10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BB0242" w:rsidRPr="001F10B0" w:rsidRDefault="00BB0242" w:rsidP="001F1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  <w:r w:rsidRPr="001F10B0">
              <w:rPr>
                <w:rFonts w:ascii="Times New Roman" w:hAnsi="Times New Roman" w:cs="Times New Roman"/>
                <w:sz w:val="24"/>
                <w:szCs w:val="24"/>
              </w:rPr>
              <w:t xml:space="preserve">, инструктор-методист, инструктор по физической культуре технический </w:t>
            </w:r>
            <w:r w:rsidRPr="001F10B0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</w:t>
            </w:r>
          </w:p>
        </w:tc>
      </w:tr>
    </w:tbl>
    <w:p w:rsidR="004403CF" w:rsidRPr="004403CF" w:rsidRDefault="004403CF" w:rsidP="000854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242" w:rsidRPr="004403CF" w:rsidRDefault="00090597" w:rsidP="00A27A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5A3798" w:rsidRPr="004403CF">
        <w:rPr>
          <w:rFonts w:ascii="Times New Roman" w:eastAsia="Times New Roman" w:hAnsi="Times New Roman" w:cs="Times New Roman"/>
          <w:b/>
          <w:sz w:val="28"/>
          <w:szCs w:val="28"/>
        </w:rPr>
        <w:t>Оценка</w:t>
      </w:r>
      <w:r w:rsidR="00687452">
        <w:rPr>
          <w:rFonts w:ascii="Times New Roman" w:eastAsia="Times New Roman" w:hAnsi="Times New Roman" w:cs="Times New Roman"/>
          <w:b/>
          <w:sz w:val="28"/>
          <w:szCs w:val="28"/>
        </w:rPr>
        <w:t xml:space="preserve"> эффективности программы</w:t>
      </w:r>
    </w:p>
    <w:p w:rsidR="00090597" w:rsidRPr="004403CF" w:rsidRDefault="00090597" w:rsidP="00A27A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b/>
          <w:sz w:val="28"/>
          <w:szCs w:val="28"/>
        </w:rPr>
        <w:t>Система показателей оценки качества реализации программы</w:t>
      </w:r>
    </w:p>
    <w:p w:rsidR="00BB0242" w:rsidRPr="004403CF" w:rsidRDefault="00BB0242" w:rsidP="00A27A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sz w:val="28"/>
          <w:szCs w:val="28"/>
        </w:rPr>
        <w:t xml:space="preserve"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а также с радостью участвовал в предложенных мероприятиях. Для выполнения этих </w:t>
      </w:r>
      <w:proofErr w:type="gramStart"/>
      <w:r w:rsidRPr="004403CF">
        <w:rPr>
          <w:rFonts w:ascii="Times New Roman" w:eastAsia="Times New Roman" w:hAnsi="Times New Roman" w:cs="Times New Roman"/>
          <w:sz w:val="28"/>
          <w:szCs w:val="28"/>
        </w:rPr>
        <w:t>условий  разработаны</w:t>
      </w:r>
      <w:proofErr w:type="gramEnd"/>
      <w:r w:rsidRPr="004403CF">
        <w:rPr>
          <w:rFonts w:ascii="Times New Roman" w:eastAsia="Times New Roman" w:hAnsi="Times New Roman" w:cs="Times New Roman"/>
          <w:sz w:val="28"/>
          <w:szCs w:val="28"/>
        </w:rPr>
        <w:t xml:space="preserve"> следующие критерии эффективности:</w:t>
      </w:r>
    </w:p>
    <w:p w:rsidR="00BB0242" w:rsidRPr="004403CF" w:rsidRDefault="004403CF" w:rsidP="00A27A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B0242" w:rsidRPr="004403CF">
        <w:rPr>
          <w:rFonts w:ascii="Times New Roman" w:eastAsia="Times New Roman" w:hAnsi="Times New Roman" w:cs="Times New Roman"/>
          <w:sz w:val="28"/>
          <w:szCs w:val="28"/>
        </w:rPr>
        <w:t>Постановка реальных целей и планирование результатов программы</w:t>
      </w:r>
      <w:r w:rsidRPr="004403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0242" w:rsidRPr="004403CF" w:rsidRDefault="004403CF" w:rsidP="00A27A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B0242" w:rsidRPr="004403CF">
        <w:rPr>
          <w:rFonts w:ascii="Times New Roman" w:eastAsia="Times New Roman" w:hAnsi="Times New Roman" w:cs="Times New Roman"/>
          <w:sz w:val="28"/>
          <w:szCs w:val="28"/>
        </w:rPr>
        <w:t>Заинтересованность педагогов и детей в реализации программы, благоприятный психологический климат</w:t>
      </w:r>
      <w:r w:rsidRPr="004403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0242" w:rsidRPr="004403CF" w:rsidRDefault="004403CF" w:rsidP="00A27A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B0242" w:rsidRPr="004403CF">
        <w:rPr>
          <w:rFonts w:ascii="Times New Roman" w:eastAsia="Times New Roman" w:hAnsi="Times New Roman" w:cs="Times New Roman"/>
          <w:sz w:val="28"/>
          <w:szCs w:val="28"/>
        </w:rPr>
        <w:t>Удовлетворенность детей и взрослых предложенными формами работы</w:t>
      </w:r>
      <w:r w:rsidRPr="004403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0242" w:rsidRPr="004403CF" w:rsidRDefault="004403CF" w:rsidP="00A27A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B0242" w:rsidRPr="004403CF">
        <w:rPr>
          <w:rFonts w:ascii="Times New Roman" w:eastAsia="Times New Roman" w:hAnsi="Times New Roman" w:cs="Times New Roman"/>
          <w:sz w:val="28"/>
          <w:szCs w:val="28"/>
        </w:rPr>
        <w:t>Творческое сотрудничество взрослых и детей.</w:t>
      </w:r>
    </w:p>
    <w:p w:rsidR="00090597" w:rsidRPr="004403CF" w:rsidRDefault="00090597" w:rsidP="00A27A07">
      <w:pPr>
        <w:pStyle w:val="ac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403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Система обратной связи.</w:t>
      </w:r>
    </w:p>
    <w:p w:rsidR="00BB0242" w:rsidRPr="004403CF" w:rsidRDefault="00BB0242" w:rsidP="00A27A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sz w:val="28"/>
          <w:szCs w:val="28"/>
        </w:rPr>
        <w:t xml:space="preserve">Учитывая опыт прошлого года, можно с уверенностью сказать, что программа летнего профильного лагеря дневного пребывания, построенная в форме игры, дает положительные результаты. Отработка сложных технических элементов борьбы, </w:t>
      </w:r>
      <w:r w:rsidRPr="004403CF">
        <w:rPr>
          <w:rFonts w:ascii="Times New Roman" w:hAnsi="Times New Roman" w:cs="Times New Roman"/>
          <w:sz w:val="28"/>
          <w:szCs w:val="28"/>
        </w:rPr>
        <w:t>волейбола,</w:t>
      </w:r>
      <w:r w:rsidRPr="004403CF">
        <w:rPr>
          <w:rFonts w:ascii="Times New Roman" w:eastAsia="Times New Roman" w:hAnsi="Times New Roman" w:cs="Times New Roman"/>
          <w:sz w:val="28"/>
          <w:szCs w:val="28"/>
        </w:rPr>
        <w:t xml:space="preserve"> баскетбола в игровой форме лучше усваивалась воспитанниками. Ребята с удовольствием принимали активное участие в спортивных играх, эстафетах, конкурсах, сопереживали друг другу, вели летопись спортивных достижений своей смены. Дети, посещавшие лагерь в прошлом году стали более коммуникабельны, физически выносливы, раскрыли свои скрытые таланты, стали активнее в школьной жизни.  Сформировался дружный детский коллектив, с которым тренеру, уже проще выстраивать учебно-тренировочную работу в дальнейшем, формировать учебную группу, планировать выступления на соревнованиях областного и регионального уровня.</w:t>
      </w:r>
    </w:p>
    <w:p w:rsidR="00BB0242" w:rsidRPr="004403CF" w:rsidRDefault="00BB0242" w:rsidP="00A27A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sz w:val="28"/>
          <w:szCs w:val="28"/>
        </w:rPr>
        <w:t xml:space="preserve">Желающих, посещать лагерь становится больше, что говорит о том, что работа ведется в правильном направлении. В этом году предполагается, что </w:t>
      </w:r>
      <w:r w:rsidR="00090597" w:rsidRPr="004403CF">
        <w:rPr>
          <w:rFonts w:ascii="Times New Roman" w:eastAsia="Times New Roman" w:hAnsi="Times New Roman" w:cs="Times New Roman"/>
          <w:sz w:val="28"/>
          <w:szCs w:val="28"/>
        </w:rPr>
        <w:t xml:space="preserve">данная </w:t>
      </w:r>
      <w:r w:rsidRPr="004403CF">
        <w:rPr>
          <w:rFonts w:ascii="Times New Roman" w:eastAsia="Times New Roman" w:hAnsi="Times New Roman" w:cs="Times New Roman"/>
          <w:sz w:val="28"/>
          <w:szCs w:val="28"/>
        </w:rPr>
        <w:t>Программа закрепит результаты прошлого года, и даст толчок к развитию новых спортивных талантов.</w:t>
      </w:r>
    </w:p>
    <w:p w:rsidR="0070134E" w:rsidRPr="004403CF" w:rsidRDefault="0070134E" w:rsidP="00A27A07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03CF">
        <w:rPr>
          <w:sz w:val="28"/>
          <w:szCs w:val="28"/>
        </w:rPr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:rsidR="0070134E" w:rsidRPr="004403CF" w:rsidRDefault="0070134E" w:rsidP="00A27A07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03CF">
        <w:rPr>
          <w:sz w:val="28"/>
          <w:szCs w:val="28"/>
        </w:rPr>
        <w:t> Осуществление экскурсий, походов, поездок помогут детям в обретении новых знаний о родном крае и научат их бережно и с любовью относиться к своей малой Родине.</w:t>
      </w:r>
    </w:p>
    <w:p w:rsidR="00A60833" w:rsidRPr="004403CF" w:rsidRDefault="00A60833" w:rsidP="00A27A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403CF" w:rsidRDefault="004403CF" w:rsidP="00A27A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A27A07" w:rsidRDefault="00A27A07" w:rsidP="00A27A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A27A07" w:rsidRDefault="00A27A07" w:rsidP="00A27A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B39B8" w:rsidRDefault="004B39B8" w:rsidP="00A27A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B39B8" w:rsidRDefault="004B39B8" w:rsidP="00A27A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B39B8" w:rsidRDefault="004B39B8" w:rsidP="003202C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3202C5" w:rsidRDefault="003202C5" w:rsidP="003202C5">
      <w:pPr>
        <w:spacing w:after="0" w:line="360" w:lineRule="auto"/>
        <w:jc w:val="center"/>
      </w:pPr>
      <w:r w:rsidRPr="001F725C">
        <w:rPr>
          <w:rStyle w:val="c44"/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3202C5" w:rsidRPr="004403CF" w:rsidRDefault="003202C5" w:rsidP="003202C5">
      <w:pPr>
        <w:numPr>
          <w:ilvl w:val="0"/>
          <w:numId w:val="13"/>
        </w:numPr>
        <w:spacing w:after="0" w:line="360" w:lineRule="auto"/>
        <w:ind w:left="-28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403CF">
        <w:rPr>
          <w:rFonts w:ascii="Times New Roman" w:eastAsia="Times New Roman" w:hAnsi="Times New Roman" w:cs="Times New Roman"/>
          <w:sz w:val="28"/>
          <w:szCs w:val="28"/>
        </w:rPr>
        <w:t>Журнал «Воспитание школьников» 2001 – 2009;</w:t>
      </w:r>
    </w:p>
    <w:p w:rsidR="003202C5" w:rsidRPr="004403CF" w:rsidRDefault="003202C5" w:rsidP="003202C5">
      <w:pPr>
        <w:numPr>
          <w:ilvl w:val="0"/>
          <w:numId w:val="13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3CF">
        <w:rPr>
          <w:rFonts w:ascii="Times New Roman" w:eastAsia="Times New Roman" w:hAnsi="Times New Roman" w:cs="Times New Roman"/>
          <w:sz w:val="28"/>
          <w:szCs w:val="28"/>
        </w:rPr>
        <w:t>Журнал «Начальная школа» 2001 – 2009;</w:t>
      </w:r>
    </w:p>
    <w:p w:rsidR="003202C5" w:rsidRPr="004403CF" w:rsidRDefault="003202C5" w:rsidP="003202C5">
      <w:pPr>
        <w:numPr>
          <w:ilvl w:val="0"/>
          <w:numId w:val="13"/>
        </w:numPr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03CF">
        <w:rPr>
          <w:rFonts w:ascii="Times New Roman" w:eastAsia="Times New Roman" w:hAnsi="Times New Roman" w:cs="Times New Roman"/>
          <w:sz w:val="28"/>
          <w:szCs w:val="28"/>
        </w:rPr>
        <w:t>Кенеман</w:t>
      </w:r>
      <w:proofErr w:type="spellEnd"/>
      <w:r w:rsidRPr="004403CF">
        <w:rPr>
          <w:rFonts w:ascii="Times New Roman" w:eastAsia="Times New Roman" w:hAnsi="Times New Roman" w:cs="Times New Roman"/>
          <w:sz w:val="28"/>
          <w:szCs w:val="28"/>
        </w:rPr>
        <w:t xml:space="preserve"> А.В. «Детские подвижные игры»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4403CF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03CF">
        <w:rPr>
          <w:rFonts w:ascii="Times New Roman" w:eastAsia="Times New Roman" w:hAnsi="Times New Roman" w:cs="Times New Roman"/>
          <w:sz w:val="28"/>
          <w:szCs w:val="28"/>
        </w:rPr>
        <w:t>Кенеман</w:t>
      </w:r>
      <w:proofErr w:type="spellEnd"/>
      <w:r w:rsidRPr="004403CF">
        <w:rPr>
          <w:rFonts w:ascii="Times New Roman" w:eastAsia="Times New Roman" w:hAnsi="Times New Roman" w:cs="Times New Roman"/>
          <w:sz w:val="28"/>
          <w:szCs w:val="28"/>
        </w:rPr>
        <w:t>– Москва, 2000;</w:t>
      </w:r>
    </w:p>
    <w:p w:rsidR="003202C5" w:rsidRPr="0045742C" w:rsidRDefault="003202C5" w:rsidP="003202C5">
      <w:pPr>
        <w:pStyle w:val="aa"/>
        <w:numPr>
          <w:ilvl w:val="0"/>
          <w:numId w:val="13"/>
        </w:numPr>
        <w:tabs>
          <w:tab w:val="clear" w:pos="720"/>
          <w:tab w:val="num" w:pos="-284"/>
        </w:tabs>
        <w:spacing w:line="360" w:lineRule="auto"/>
        <w:ind w:left="0" w:hanging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A2304D">
        <w:rPr>
          <w:rFonts w:ascii="Times New Roman" w:hAnsi="Times New Roman"/>
          <w:sz w:val="28"/>
          <w:szCs w:val="28"/>
          <w:lang w:val="ru-RU"/>
        </w:rPr>
        <w:t xml:space="preserve">Летний калейдоскоп. Методические рекомендации для организаторов детского досуга, вожатых, воспитателей. </w:t>
      </w:r>
      <w:proofErr w:type="spellStart"/>
      <w:r w:rsidRPr="00C04FF4">
        <w:rPr>
          <w:rFonts w:ascii="Times New Roman" w:hAnsi="Times New Roman"/>
          <w:sz w:val="28"/>
          <w:szCs w:val="28"/>
        </w:rPr>
        <w:t>Екатеринбург</w:t>
      </w:r>
      <w:proofErr w:type="spellEnd"/>
      <w:r w:rsidRPr="00C04FF4">
        <w:rPr>
          <w:rFonts w:ascii="Times New Roman" w:hAnsi="Times New Roman"/>
          <w:sz w:val="28"/>
          <w:szCs w:val="28"/>
        </w:rPr>
        <w:t>, 1995.</w:t>
      </w:r>
    </w:p>
    <w:p w:rsidR="003202C5" w:rsidRDefault="003202C5" w:rsidP="003202C5">
      <w:pPr>
        <w:pStyle w:val="aa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hanging="578"/>
        <w:jc w:val="both"/>
        <w:rPr>
          <w:rFonts w:ascii="Times New Roman" w:hAnsi="Times New Roman"/>
          <w:sz w:val="28"/>
          <w:szCs w:val="28"/>
          <w:lang w:val="ru-RU"/>
        </w:rPr>
      </w:pPr>
      <w:r w:rsidRPr="0045742C">
        <w:rPr>
          <w:rFonts w:ascii="Times New Roman" w:eastAsia="Times New Roman" w:hAnsi="Times New Roman" w:cs="Times New Roman"/>
          <w:sz w:val="28"/>
          <w:szCs w:val="28"/>
          <w:lang w:val="ru-RU"/>
        </w:rPr>
        <w:t>«Летний лагерь на базе школы» мозаика детского отдыха – Москва, 2007;</w:t>
      </w:r>
    </w:p>
    <w:p w:rsidR="003202C5" w:rsidRDefault="003202C5" w:rsidP="003202C5">
      <w:pPr>
        <w:pStyle w:val="aa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hanging="57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5742C">
        <w:rPr>
          <w:rFonts w:ascii="Times New Roman" w:hAnsi="Times New Roman"/>
          <w:sz w:val="28"/>
          <w:szCs w:val="28"/>
          <w:lang w:val="ru-RU"/>
        </w:rPr>
        <w:t>Летний лагерь. Серия «Школьные каникулы и праздники» - издательство «Учитель», 2007.</w:t>
      </w:r>
    </w:p>
    <w:p w:rsidR="003202C5" w:rsidRPr="0045742C" w:rsidRDefault="003202C5" w:rsidP="003202C5">
      <w:pPr>
        <w:pStyle w:val="aa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hanging="578"/>
        <w:jc w:val="both"/>
        <w:rPr>
          <w:rFonts w:ascii="Times New Roman" w:hAnsi="Times New Roman"/>
          <w:sz w:val="28"/>
          <w:szCs w:val="28"/>
          <w:lang w:val="ru-RU"/>
        </w:rPr>
      </w:pPr>
      <w:r w:rsidRPr="004574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Озолин Н.Г. Настольная книга тренера: Наука побеждать </w:t>
      </w:r>
      <w:proofErr w:type="gramStart"/>
      <w:r w:rsidRPr="0045742C">
        <w:rPr>
          <w:rFonts w:ascii="Times New Roman" w:eastAsia="Times New Roman" w:hAnsi="Times New Roman" w:cs="Times New Roman"/>
          <w:sz w:val="28"/>
          <w:szCs w:val="28"/>
          <w:lang w:val="ru-RU"/>
        </w:rPr>
        <w:t>/  Н.Г.</w:t>
      </w:r>
      <w:proofErr w:type="gramEnd"/>
      <w:r w:rsidRPr="004574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Озолин  – М.: ООО «Издательство </w:t>
      </w:r>
      <w:proofErr w:type="spellStart"/>
      <w:r w:rsidRPr="0045742C">
        <w:rPr>
          <w:rFonts w:ascii="Times New Roman" w:eastAsia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45742C">
        <w:rPr>
          <w:rFonts w:ascii="Times New Roman" w:eastAsia="Times New Roman" w:hAnsi="Times New Roman" w:cs="Times New Roman"/>
          <w:sz w:val="28"/>
          <w:szCs w:val="28"/>
          <w:lang w:val="ru-RU"/>
        </w:rPr>
        <w:t>»: ООО «Издательство АСТ», 2003;</w:t>
      </w:r>
    </w:p>
    <w:p w:rsidR="003202C5" w:rsidRPr="0045742C" w:rsidRDefault="003202C5" w:rsidP="003202C5">
      <w:pPr>
        <w:pStyle w:val="aa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hanging="578"/>
        <w:jc w:val="both"/>
        <w:rPr>
          <w:rFonts w:ascii="Times New Roman" w:hAnsi="Times New Roman"/>
          <w:sz w:val="28"/>
          <w:szCs w:val="28"/>
          <w:lang w:val="ru-RU"/>
        </w:rPr>
      </w:pPr>
      <w:r w:rsidRPr="0045742C">
        <w:rPr>
          <w:rFonts w:ascii="Times New Roman" w:eastAsia="Times New Roman" w:hAnsi="Times New Roman" w:cs="Times New Roman"/>
          <w:sz w:val="28"/>
          <w:szCs w:val="28"/>
          <w:lang w:val="ru-RU"/>
        </w:rPr>
        <w:t>«Организация досуговых, творческих и игровых мероприятий в летнем лагере» мозаика детского отдыха – Москва, 2007;</w:t>
      </w:r>
    </w:p>
    <w:p w:rsidR="003202C5" w:rsidRPr="0045742C" w:rsidRDefault="003202C5" w:rsidP="003202C5">
      <w:pPr>
        <w:pStyle w:val="aa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hanging="578"/>
        <w:jc w:val="both"/>
        <w:rPr>
          <w:rFonts w:ascii="Times New Roman" w:hAnsi="Times New Roman"/>
          <w:sz w:val="28"/>
          <w:szCs w:val="28"/>
          <w:lang w:val="ru-RU"/>
        </w:rPr>
      </w:pPr>
      <w:r w:rsidRPr="0045742C">
        <w:rPr>
          <w:rFonts w:ascii="Times New Roman" w:eastAsia="Times New Roman" w:hAnsi="Times New Roman" w:cs="Times New Roman"/>
          <w:sz w:val="28"/>
          <w:szCs w:val="28"/>
          <w:lang w:val="ru-RU"/>
        </w:rPr>
        <w:t>«Педагогика временного детского коллектива» учебное пособие – Владивосток, 2002;</w:t>
      </w:r>
    </w:p>
    <w:p w:rsidR="003202C5" w:rsidRDefault="003202C5" w:rsidP="003202C5">
      <w:pPr>
        <w:pStyle w:val="aa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hanging="578"/>
        <w:jc w:val="both"/>
        <w:rPr>
          <w:rFonts w:ascii="Times New Roman" w:hAnsi="Times New Roman"/>
          <w:sz w:val="28"/>
          <w:szCs w:val="28"/>
          <w:lang w:val="ru-RU"/>
        </w:rPr>
      </w:pPr>
      <w:r w:rsidRPr="004574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Савинова С. В., Савинов В.А. «Ах, лето!» / С. В. Савинова, В.А. </w:t>
      </w:r>
      <w:proofErr w:type="gramStart"/>
      <w:r w:rsidRPr="0045742C">
        <w:rPr>
          <w:rFonts w:ascii="Times New Roman" w:eastAsia="Times New Roman" w:hAnsi="Times New Roman" w:cs="Times New Roman"/>
          <w:sz w:val="28"/>
          <w:szCs w:val="28"/>
          <w:lang w:val="ru-RU"/>
        </w:rPr>
        <w:t>Савинов  –</w:t>
      </w:r>
      <w:proofErr w:type="gramEnd"/>
      <w:r w:rsidRPr="004574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Волгоград, 2003;</w:t>
      </w:r>
    </w:p>
    <w:p w:rsidR="003202C5" w:rsidRDefault="003202C5" w:rsidP="003202C5">
      <w:pPr>
        <w:pStyle w:val="aa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hanging="578"/>
        <w:jc w:val="both"/>
        <w:rPr>
          <w:rFonts w:ascii="Times New Roman" w:hAnsi="Times New Roman"/>
          <w:sz w:val="28"/>
          <w:szCs w:val="28"/>
          <w:lang w:val="ru-RU"/>
        </w:rPr>
      </w:pPr>
      <w:r w:rsidRPr="0045742C">
        <w:rPr>
          <w:rFonts w:ascii="Times New Roman" w:hAnsi="Times New Roman"/>
          <w:sz w:val="28"/>
          <w:szCs w:val="28"/>
          <w:lang w:val="ru-RU"/>
        </w:rPr>
        <w:t xml:space="preserve">Соколова Н.В. Материалы </w:t>
      </w:r>
      <w:proofErr w:type="spellStart"/>
      <w:r w:rsidRPr="0045742C">
        <w:rPr>
          <w:rFonts w:ascii="Times New Roman" w:hAnsi="Times New Roman"/>
          <w:sz w:val="28"/>
          <w:szCs w:val="28"/>
          <w:lang w:val="ru-RU"/>
        </w:rPr>
        <w:t>вебинара</w:t>
      </w:r>
      <w:proofErr w:type="spellEnd"/>
      <w:r w:rsidRPr="0045742C">
        <w:rPr>
          <w:rFonts w:ascii="Times New Roman" w:hAnsi="Times New Roman"/>
          <w:sz w:val="28"/>
          <w:szCs w:val="28"/>
          <w:lang w:val="ru-RU"/>
        </w:rPr>
        <w:t xml:space="preserve">. «Методический конструктор программы ДОЛ». </w:t>
      </w:r>
      <w:proofErr w:type="gramStart"/>
      <w:r w:rsidRPr="0045742C">
        <w:rPr>
          <w:rFonts w:ascii="Times New Roman" w:hAnsi="Times New Roman"/>
          <w:sz w:val="28"/>
          <w:szCs w:val="28"/>
          <w:lang w:val="ru-RU"/>
        </w:rPr>
        <w:t>/  Н.В.</w:t>
      </w:r>
      <w:proofErr w:type="gramEnd"/>
      <w:r w:rsidRPr="0045742C">
        <w:rPr>
          <w:rFonts w:ascii="Times New Roman" w:hAnsi="Times New Roman"/>
          <w:sz w:val="28"/>
          <w:szCs w:val="28"/>
          <w:lang w:val="ru-RU"/>
        </w:rPr>
        <w:t xml:space="preserve"> Соколова Оренбург, 2019.</w:t>
      </w:r>
    </w:p>
    <w:p w:rsidR="003202C5" w:rsidRPr="0045742C" w:rsidRDefault="003202C5" w:rsidP="003202C5">
      <w:pPr>
        <w:pStyle w:val="aa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hanging="578"/>
        <w:jc w:val="both"/>
        <w:rPr>
          <w:rFonts w:ascii="Times New Roman" w:hAnsi="Times New Roman"/>
          <w:sz w:val="28"/>
          <w:szCs w:val="28"/>
          <w:lang w:val="ru-RU"/>
        </w:rPr>
      </w:pPr>
      <w:r w:rsidRPr="0045742C">
        <w:rPr>
          <w:rFonts w:ascii="Times New Roman" w:eastAsia="Times New Roman" w:hAnsi="Times New Roman" w:cs="Times New Roman"/>
          <w:sz w:val="28"/>
          <w:szCs w:val="28"/>
          <w:lang w:val="ru-RU"/>
        </w:rPr>
        <w:t>Титов С.В. «Здравствуй, лето!» / С. В. Титов – Волгоград, 2001;</w:t>
      </w:r>
    </w:p>
    <w:p w:rsidR="003202C5" w:rsidRPr="0045742C" w:rsidRDefault="006D47FD" w:rsidP="003202C5">
      <w:pPr>
        <w:pStyle w:val="aa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hanging="578"/>
        <w:jc w:val="both"/>
        <w:rPr>
          <w:rFonts w:ascii="Times New Roman" w:hAnsi="Times New Roman"/>
          <w:sz w:val="28"/>
          <w:szCs w:val="28"/>
          <w:lang w:val="ru-RU"/>
        </w:rPr>
      </w:pPr>
      <w:hyperlink r:id="rId10" w:history="1">
        <w:r w:rsidR="003202C5" w:rsidRPr="0045742C">
          <w:rPr>
            <w:rStyle w:val="aff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="003202C5" w:rsidRPr="0045742C">
          <w:rPr>
            <w:rStyle w:val="aff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proofErr w:type="spellStart"/>
        <w:r w:rsidR="003202C5" w:rsidRPr="0045742C">
          <w:rPr>
            <w:rStyle w:val="aff"/>
            <w:rFonts w:ascii="Times New Roman" w:hAnsi="Times New Roman" w:cs="Times New Roman"/>
            <w:color w:val="auto"/>
            <w:sz w:val="28"/>
            <w:szCs w:val="28"/>
          </w:rPr>
          <w:t>nsportal</w:t>
        </w:r>
        <w:proofErr w:type="spellEnd"/>
        <w:r w:rsidR="003202C5" w:rsidRPr="0045742C">
          <w:rPr>
            <w:rStyle w:val="aff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3202C5" w:rsidRPr="0045742C">
          <w:rPr>
            <w:rStyle w:val="aff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="003202C5" w:rsidRPr="0045742C">
          <w:rPr>
            <w:rStyle w:val="aff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proofErr w:type="spellStart"/>
        <w:r w:rsidR="003202C5" w:rsidRPr="0045742C">
          <w:rPr>
            <w:rStyle w:val="aff"/>
            <w:rFonts w:ascii="Times New Roman" w:hAnsi="Times New Roman" w:cs="Times New Roman"/>
            <w:color w:val="auto"/>
            <w:sz w:val="28"/>
            <w:szCs w:val="28"/>
          </w:rPr>
          <w:t>nachalnaya</w:t>
        </w:r>
        <w:proofErr w:type="spellEnd"/>
        <w:r w:rsidR="003202C5" w:rsidRPr="0045742C">
          <w:rPr>
            <w:rStyle w:val="aff"/>
            <w:rFonts w:ascii="Times New Roman" w:hAnsi="Times New Roman" w:cs="Times New Roman"/>
            <w:color w:val="auto"/>
            <w:sz w:val="28"/>
            <w:szCs w:val="28"/>
            <w:lang w:val="ru-RU"/>
          </w:rPr>
          <w:t>-</w:t>
        </w:r>
        <w:proofErr w:type="spellStart"/>
        <w:r w:rsidR="003202C5" w:rsidRPr="0045742C">
          <w:rPr>
            <w:rStyle w:val="aff"/>
            <w:rFonts w:ascii="Times New Roman" w:hAnsi="Times New Roman" w:cs="Times New Roman"/>
            <w:color w:val="auto"/>
            <w:sz w:val="28"/>
            <w:szCs w:val="28"/>
          </w:rPr>
          <w:t>shkola</w:t>
        </w:r>
        <w:proofErr w:type="spellEnd"/>
        <w:r w:rsidR="003202C5" w:rsidRPr="0045742C">
          <w:rPr>
            <w:rStyle w:val="aff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proofErr w:type="spellStart"/>
        <w:r w:rsidR="003202C5" w:rsidRPr="0045742C">
          <w:rPr>
            <w:rStyle w:val="aff"/>
            <w:rFonts w:ascii="Times New Roman" w:hAnsi="Times New Roman" w:cs="Times New Roman"/>
            <w:color w:val="auto"/>
            <w:sz w:val="28"/>
            <w:szCs w:val="28"/>
          </w:rPr>
          <w:t>vospitatelnaya</w:t>
        </w:r>
        <w:proofErr w:type="spellEnd"/>
        <w:r w:rsidR="003202C5" w:rsidRPr="0045742C">
          <w:rPr>
            <w:rStyle w:val="aff"/>
            <w:rFonts w:ascii="Times New Roman" w:hAnsi="Times New Roman" w:cs="Times New Roman"/>
            <w:color w:val="auto"/>
            <w:sz w:val="28"/>
            <w:szCs w:val="28"/>
            <w:lang w:val="ru-RU"/>
          </w:rPr>
          <w:t>-</w:t>
        </w:r>
        <w:proofErr w:type="spellStart"/>
        <w:r w:rsidR="003202C5" w:rsidRPr="0045742C">
          <w:rPr>
            <w:rStyle w:val="aff"/>
            <w:rFonts w:ascii="Times New Roman" w:hAnsi="Times New Roman" w:cs="Times New Roman"/>
            <w:color w:val="auto"/>
            <w:sz w:val="28"/>
            <w:szCs w:val="28"/>
          </w:rPr>
          <w:t>rabota</w:t>
        </w:r>
        <w:proofErr w:type="spellEnd"/>
        <w:r w:rsidR="003202C5" w:rsidRPr="0045742C">
          <w:rPr>
            <w:rStyle w:val="aff"/>
            <w:rFonts w:ascii="Times New Roman" w:hAnsi="Times New Roman" w:cs="Times New Roman"/>
            <w:color w:val="auto"/>
            <w:sz w:val="28"/>
            <w:szCs w:val="28"/>
            <w:lang w:val="ru-RU"/>
          </w:rPr>
          <w:t>/2015/06/07/</w:t>
        </w:r>
        <w:proofErr w:type="spellStart"/>
        <w:r w:rsidR="003202C5" w:rsidRPr="0045742C">
          <w:rPr>
            <w:rStyle w:val="aff"/>
            <w:rFonts w:ascii="Times New Roman" w:hAnsi="Times New Roman" w:cs="Times New Roman"/>
            <w:color w:val="auto"/>
            <w:sz w:val="28"/>
            <w:szCs w:val="28"/>
          </w:rPr>
          <w:t>tropa</w:t>
        </w:r>
        <w:proofErr w:type="spellEnd"/>
        <w:r w:rsidR="003202C5" w:rsidRPr="0045742C">
          <w:rPr>
            <w:rStyle w:val="aff"/>
            <w:rFonts w:ascii="Times New Roman" w:hAnsi="Times New Roman" w:cs="Times New Roman"/>
            <w:color w:val="auto"/>
            <w:sz w:val="28"/>
            <w:szCs w:val="28"/>
            <w:lang w:val="ru-RU"/>
          </w:rPr>
          <w:t>-</w:t>
        </w:r>
        <w:proofErr w:type="spellStart"/>
        <w:r w:rsidR="003202C5" w:rsidRPr="0045742C">
          <w:rPr>
            <w:rStyle w:val="aff"/>
            <w:rFonts w:ascii="Times New Roman" w:hAnsi="Times New Roman" w:cs="Times New Roman"/>
            <w:color w:val="auto"/>
            <w:sz w:val="28"/>
            <w:szCs w:val="28"/>
          </w:rPr>
          <w:t>sportivnyh</w:t>
        </w:r>
        <w:proofErr w:type="spellEnd"/>
        <w:r w:rsidR="003202C5" w:rsidRPr="0045742C">
          <w:rPr>
            <w:rStyle w:val="aff"/>
            <w:rFonts w:ascii="Times New Roman" w:hAnsi="Times New Roman" w:cs="Times New Roman"/>
            <w:color w:val="auto"/>
            <w:sz w:val="28"/>
            <w:szCs w:val="28"/>
            <w:lang w:val="ru-RU"/>
          </w:rPr>
          <w:t>-</w:t>
        </w:r>
        <w:proofErr w:type="spellStart"/>
        <w:r w:rsidR="003202C5" w:rsidRPr="0045742C">
          <w:rPr>
            <w:rStyle w:val="aff"/>
            <w:rFonts w:ascii="Times New Roman" w:hAnsi="Times New Roman" w:cs="Times New Roman"/>
            <w:color w:val="auto"/>
            <w:sz w:val="28"/>
            <w:szCs w:val="28"/>
          </w:rPr>
          <w:t>dostizheniy</w:t>
        </w:r>
        <w:proofErr w:type="spellEnd"/>
      </w:hyperlink>
    </w:p>
    <w:p w:rsidR="003202C5" w:rsidRPr="0045742C" w:rsidRDefault="006D47FD" w:rsidP="003202C5">
      <w:pPr>
        <w:pStyle w:val="aa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hanging="578"/>
        <w:jc w:val="both"/>
        <w:rPr>
          <w:rFonts w:ascii="Times New Roman" w:hAnsi="Times New Roman"/>
          <w:sz w:val="28"/>
          <w:szCs w:val="28"/>
          <w:lang w:val="ru-RU"/>
        </w:rPr>
      </w:pPr>
      <w:hyperlink r:id="rId11" w:history="1">
        <w:r w:rsidR="003202C5" w:rsidRPr="0045742C">
          <w:rPr>
            <w:rStyle w:val="aff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="003202C5" w:rsidRPr="0045742C">
          <w:rPr>
            <w:rStyle w:val="aff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proofErr w:type="spellStart"/>
        <w:r w:rsidR="003202C5" w:rsidRPr="0045742C">
          <w:rPr>
            <w:rStyle w:val="aff"/>
            <w:rFonts w:ascii="Times New Roman" w:hAnsi="Times New Roman" w:cs="Times New Roman"/>
            <w:color w:val="auto"/>
            <w:sz w:val="28"/>
            <w:szCs w:val="28"/>
          </w:rPr>
          <w:t>pandia</w:t>
        </w:r>
        <w:proofErr w:type="spellEnd"/>
        <w:r w:rsidR="003202C5" w:rsidRPr="0045742C">
          <w:rPr>
            <w:rStyle w:val="aff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3202C5" w:rsidRPr="0045742C">
          <w:rPr>
            <w:rStyle w:val="aff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="003202C5" w:rsidRPr="0045742C">
          <w:rPr>
            <w:rStyle w:val="aff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="003202C5" w:rsidRPr="0045742C">
          <w:rPr>
            <w:rStyle w:val="aff"/>
            <w:rFonts w:ascii="Times New Roman" w:hAnsi="Times New Roman" w:cs="Times New Roman"/>
            <w:color w:val="auto"/>
            <w:sz w:val="28"/>
            <w:szCs w:val="28"/>
          </w:rPr>
          <w:t>text</w:t>
        </w:r>
        <w:r w:rsidR="003202C5" w:rsidRPr="0045742C">
          <w:rPr>
            <w:rStyle w:val="aff"/>
            <w:rFonts w:ascii="Times New Roman" w:hAnsi="Times New Roman" w:cs="Times New Roman"/>
            <w:color w:val="auto"/>
            <w:sz w:val="28"/>
            <w:szCs w:val="28"/>
            <w:lang w:val="ru-RU"/>
          </w:rPr>
          <w:t>/78/256/5252.</w:t>
        </w:r>
        <w:proofErr w:type="spellStart"/>
        <w:r w:rsidR="003202C5" w:rsidRPr="0045742C">
          <w:rPr>
            <w:rStyle w:val="aff"/>
            <w:rFonts w:ascii="Times New Roman" w:hAnsi="Times New Roman" w:cs="Times New Roman"/>
            <w:color w:val="auto"/>
            <w:sz w:val="28"/>
            <w:szCs w:val="28"/>
          </w:rPr>
          <w:t>php</w:t>
        </w:r>
        <w:proofErr w:type="spellEnd"/>
      </w:hyperlink>
    </w:p>
    <w:p w:rsidR="003202C5" w:rsidRPr="0045742C" w:rsidRDefault="003202C5" w:rsidP="003202C5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202C5" w:rsidRPr="0045742C" w:rsidRDefault="003202C5" w:rsidP="003202C5">
      <w:pPr>
        <w:spacing w:after="0" w:line="360" w:lineRule="auto"/>
        <w:jc w:val="center"/>
      </w:pPr>
    </w:p>
    <w:p w:rsidR="003202C5" w:rsidRDefault="003202C5" w:rsidP="003202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A2304D" w:rsidRDefault="00A230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sectPr w:rsidR="00A2304D" w:rsidSect="00053CE7">
      <w:footerReference w:type="defaul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7FD" w:rsidRDefault="006D47FD" w:rsidP="00953B38">
      <w:pPr>
        <w:spacing w:after="0" w:line="240" w:lineRule="auto"/>
      </w:pPr>
      <w:r>
        <w:separator/>
      </w:r>
    </w:p>
  </w:endnote>
  <w:endnote w:type="continuationSeparator" w:id="0">
    <w:p w:rsidR="006D47FD" w:rsidRDefault="006D47FD" w:rsidP="0095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52330"/>
      <w:docPartObj>
        <w:docPartGallery w:val="Page Numbers (Bottom of Page)"/>
        <w:docPartUnique/>
      </w:docPartObj>
    </w:sdtPr>
    <w:sdtContent>
      <w:p w:rsidR="006D47FD" w:rsidRDefault="006D47FD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7A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6D47FD" w:rsidRDefault="006D47FD" w:rsidP="006D2F4A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7FD" w:rsidRDefault="006D47FD" w:rsidP="00953B38">
      <w:pPr>
        <w:spacing w:after="0" w:line="240" w:lineRule="auto"/>
      </w:pPr>
      <w:r>
        <w:separator/>
      </w:r>
    </w:p>
  </w:footnote>
  <w:footnote w:type="continuationSeparator" w:id="0">
    <w:p w:rsidR="006D47FD" w:rsidRDefault="006D47FD" w:rsidP="00953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hint="default"/>
        <w:sz w:val="28"/>
        <w:szCs w:val="28"/>
      </w:rPr>
    </w:lvl>
  </w:abstractNum>
  <w:abstractNum w:abstractNumId="1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648" w:hanging="360"/>
      </w:pPr>
      <w:rPr>
        <w:color w:val="000000"/>
        <w:kern w:val="1"/>
        <w:sz w:val="28"/>
        <w:szCs w:val="28"/>
      </w:rPr>
    </w:lvl>
  </w:abstractNum>
  <w:abstractNum w:abstractNumId="2">
    <w:nsid w:val="00000016"/>
    <w:multiLevelType w:val="singleLevel"/>
    <w:tmpl w:val="00000016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8"/>
        <w:szCs w:val="28"/>
      </w:rPr>
    </w:lvl>
  </w:abstractNum>
  <w:abstractNum w:abstractNumId="3">
    <w:nsid w:val="00000018"/>
    <w:multiLevelType w:val="singleLevel"/>
    <w:tmpl w:val="00000018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4">
    <w:nsid w:val="0000001C"/>
    <w:multiLevelType w:val="singleLevel"/>
    <w:tmpl w:val="0000001C"/>
    <w:name w:val="WW8Num37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sz w:val="28"/>
        <w:szCs w:val="28"/>
      </w:rPr>
    </w:lvl>
  </w:abstractNum>
  <w:abstractNum w:abstractNumId="5">
    <w:nsid w:val="05A95878"/>
    <w:multiLevelType w:val="hybridMultilevel"/>
    <w:tmpl w:val="6DDAD6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9B55CC"/>
    <w:multiLevelType w:val="hybridMultilevel"/>
    <w:tmpl w:val="672EE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C57859"/>
    <w:multiLevelType w:val="hybridMultilevel"/>
    <w:tmpl w:val="7708D0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D313CF1"/>
    <w:multiLevelType w:val="hybridMultilevel"/>
    <w:tmpl w:val="6FAC8588"/>
    <w:lvl w:ilvl="0" w:tplc="5720DC84">
      <w:start w:val="1"/>
      <w:numFmt w:val="decimal"/>
      <w:isLgl/>
      <w:lvlText w:val="%1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9A7723"/>
    <w:multiLevelType w:val="multilevel"/>
    <w:tmpl w:val="73224E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18F4769A"/>
    <w:multiLevelType w:val="hybridMultilevel"/>
    <w:tmpl w:val="8A7053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101DA1"/>
    <w:multiLevelType w:val="multilevel"/>
    <w:tmpl w:val="231A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C420E8"/>
    <w:multiLevelType w:val="hybridMultilevel"/>
    <w:tmpl w:val="14C077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BCC727A"/>
    <w:multiLevelType w:val="hybridMultilevel"/>
    <w:tmpl w:val="1ACEC5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0113355"/>
    <w:multiLevelType w:val="hybridMultilevel"/>
    <w:tmpl w:val="F2F67A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2050BCA"/>
    <w:multiLevelType w:val="hybridMultilevel"/>
    <w:tmpl w:val="0B24E90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468D45E0"/>
    <w:multiLevelType w:val="hybridMultilevel"/>
    <w:tmpl w:val="09B4BE4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>
    <w:nsid w:val="46917DEF"/>
    <w:multiLevelType w:val="multilevel"/>
    <w:tmpl w:val="26669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entative="1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entative="1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entative="1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entative="1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entative="1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8">
    <w:nsid w:val="489C4057"/>
    <w:multiLevelType w:val="multilevel"/>
    <w:tmpl w:val="0C3E00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9">
    <w:nsid w:val="4D322B15"/>
    <w:multiLevelType w:val="hybridMultilevel"/>
    <w:tmpl w:val="3CF02B98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F5C50E5"/>
    <w:multiLevelType w:val="multilevel"/>
    <w:tmpl w:val="06FC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702575"/>
    <w:multiLevelType w:val="hybridMultilevel"/>
    <w:tmpl w:val="7C56644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>
    <w:nsid w:val="722830CA"/>
    <w:multiLevelType w:val="multilevel"/>
    <w:tmpl w:val="FB66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9A06A9"/>
    <w:multiLevelType w:val="hybridMultilevel"/>
    <w:tmpl w:val="886AC8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6237CFE"/>
    <w:multiLevelType w:val="hybridMultilevel"/>
    <w:tmpl w:val="0EBA3F8C"/>
    <w:lvl w:ilvl="0" w:tplc="F42CF358">
      <w:start w:val="1"/>
      <w:numFmt w:val="bullet"/>
      <w:lvlText w:val=""/>
      <w:lvlJc w:val="left"/>
      <w:pPr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5">
    <w:nsid w:val="7D2710E1"/>
    <w:multiLevelType w:val="hybridMultilevel"/>
    <w:tmpl w:val="EED894D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7DB85637"/>
    <w:multiLevelType w:val="hybridMultilevel"/>
    <w:tmpl w:val="039857E8"/>
    <w:lvl w:ilvl="0" w:tplc="ED5C8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D36124"/>
    <w:multiLevelType w:val="hybridMultilevel"/>
    <w:tmpl w:val="C9C8B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7"/>
  </w:num>
  <w:num w:numId="5">
    <w:abstractNumId w:val="5"/>
  </w:num>
  <w:num w:numId="6">
    <w:abstractNumId w:val="16"/>
  </w:num>
  <w:num w:numId="7">
    <w:abstractNumId w:val="25"/>
  </w:num>
  <w:num w:numId="8">
    <w:abstractNumId w:val="6"/>
  </w:num>
  <w:num w:numId="9">
    <w:abstractNumId w:val="12"/>
  </w:num>
  <w:num w:numId="10">
    <w:abstractNumId w:val="14"/>
  </w:num>
  <w:num w:numId="11">
    <w:abstractNumId w:val="21"/>
  </w:num>
  <w:num w:numId="12">
    <w:abstractNumId w:val="13"/>
  </w:num>
  <w:num w:numId="13">
    <w:abstractNumId w:val="26"/>
  </w:num>
  <w:num w:numId="14">
    <w:abstractNumId w:val="24"/>
  </w:num>
  <w:num w:numId="15">
    <w:abstractNumId w:val="19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23"/>
  </w:num>
  <w:num w:numId="23">
    <w:abstractNumId w:val="15"/>
  </w:num>
  <w:num w:numId="24">
    <w:abstractNumId w:val="10"/>
  </w:num>
  <w:num w:numId="25">
    <w:abstractNumId w:val="22"/>
  </w:num>
  <w:num w:numId="26">
    <w:abstractNumId w:val="11"/>
  </w:num>
  <w:num w:numId="27">
    <w:abstractNumId w:val="20"/>
  </w:num>
  <w:num w:numId="28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2AEC"/>
    <w:rsid w:val="000012E8"/>
    <w:rsid w:val="000016ED"/>
    <w:rsid w:val="000027F4"/>
    <w:rsid w:val="0000472E"/>
    <w:rsid w:val="0000516D"/>
    <w:rsid w:val="000059D9"/>
    <w:rsid w:val="000127E3"/>
    <w:rsid w:val="00013252"/>
    <w:rsid w:val="0002306F"/>
    <w:rsid w:val="000420F1"/>
    <w:rsid w:val="00045B85"/>
    <w:rsid w:val="00045EE4"/>
    <w:rsid w:val="000470B7"/>
    <w:rsid w:val="00047523"/>
    <w:rsid w:val="00047B43"/>
    <w:rsid w:val="00053CE7"/>
    <w:rsid w:val="00054C05"/>
    <w:rsid w:val="00061024"/>
    <w:rsid w:val="000757CE"/>
    <w:rsid w:val="00083B8F"/>
    <w:rsid w:val="00083EE4"/>
    <w:rsid w:val="00084450"/>
    <w:rsid w:val="00085452"/>
    <w:rsid w:val="00086C42"/>
    <w:rsid w:val="00090597"/>
    <w:rsid w:val="00092268"/>
    <w:rsid w:val="0009594D"/>
    <w:rsid w:val="000965A9"/>
    <w:rsid w:val="00096F06"/>
    <w:rsid w:val="000A1604"/>
    <w:rsid w:val="000A28ED"/>
    <w:rsid w:val="000A5D9C"/>
    <w:rsid w:val="000B3CF5"/>
    <w:rsid w:val="000B3DCE"/>
    <w:rsid w:val="000B51E3"/>
    <w:rsid w:val="000C1550"/>
    <w:rsid w:val="000C3A5C"/>
    <w:rsid w:val="000C4AEC"/>
    <w:rsid w:val="000C56E6"/>
    <w:rsid w:val="000D7736"/>
    <w:rsid w:val="000E7A95"/>
    <w:rsid w:val="000F002D"/>
    <w:rsid w:val="000F3E18"/>
    <w:rsid w:val="00104028"/>
    <w:rsid w:val="001112FB"/>
    <w:rsid w:val="00117489"/>
    <w:rsid w:val="001255C9"/>
    <w:rsid w:val="001266ED"/>
    <w:rsid w:val="0013232B"/>
    <w:rsid w:val="00137475"/>
    <w:rsid w:val="00141EBC"/>
    <w:rsid w:val="00146A06"/>
    <w:rsid w:val="001477BE"/>
    <w:rsid w:val="00171084"/>
    <w:rsid w:val="00177A8F"/>
    <w:rsid w:val="00182417"/>
    <w:rsid w:val="001861B2"/>
    <w:rsid w:val="001B6F58"/>
    <w:rsid w:val="001B7359"/>
    <w:rsid w:val="001B74AC"/>
    <w:rsid w:val="001B78A8"/>
    <w:rsid w:val="001B7D0B"/>
    <w:rsid w:val="001C0EF3"/>
    <w:rsid w:val="001C124B"/>
    <w:rsid w:val="001C1400"/>
    <w:rsid w:val="001C1CF1"/>
    <w:rsid w:val="001C3EB8"/>
    <w:rsid w:val="001D3578"/>
    <w:rsid w:val="001E4516"/>
    <w:rsid w:val="001E4853"/>
    <w:rsid w:val="001F10B0"/>
    <w:rsid w:val="001F3509"/>
    <w:rsid w:val="001F5893"/>
    <w:rsid w:val="001F6201"/>
    <w:rsid w:val="001F725C"/>
    <w:rsid w:val="002014D4"/>
    <w:rsid w:val="00201A24"/>
    <w:rsid w:val="002106D8"/>
    <w:rsid w:val="00212CD7"/>
    <w:rsid w:val="00215A74"/>
    <w:rsid w:val="00216B5B"/>
    <w:rsid w:val="00221979"/>
    <w:rsid w:val="00227400"/>
    <w:rsid w:val="00230435"/>
    <w:rsid w:val="00236772"/>
    <w:rsid w:val="00243555"/>
    <w:rsid w:val="002447D1"/>
    <w:rsid w:val="00253265"/>
    <w:rsid w:val="002579E6"/>
    <w:rsid w:val="002609A1"/>
    <w:rsid w:val="0026159E"/>
    <w:rsid w:val="002661E0"/>
    <w:rsid w:val="00266E16"/>
    <w:rsid w:val="0027170E"/>
    <w:rsid w:val="00292C28"/>
    <w:rsid w:val="00293A7D"/>
    <w:rsid w:val="0029420C"/>
    <w:rsid w:val="00294EC0"/>
    <w:rsid w:val="00296807"/>
    <w:rsid w:val="002A2516"/>
    <w:rsid w:val="002A27FF"/>
    <w:rsid w:val="002B0982"/>
    <w:rsid w:val="002B1F8A"/>
    <w:rsid w:val="002B4DC9"/>
    <w:rsid w:val="002B65A7"/>
    <w:rsid w:val="002B7F16"/>
    <w:rsid w:val="002B7F9C"/>
    <w:rsid w:val="002D01F3"/>
    <w:rsid w:val="002D2C53"/>
    <w:rsid w:val="002D6199"/>
    <w:rsid w:val="002E262B"/>
    <w:rsid w:val="002E27F1"/>
    <w:rsid w:val="002E291C"/>
    <w:rsid w:val="002E7263"/>
    <w:rsid w:val="002F2252"/>
    <w:rsid w:val="002F562B"/>
    <w:rsid w:val="00300739"/>
    <w:rsid w:val="0030497C"/>
    <w:rsid w:val="0030645F"/>
    <w:rsid w:val="003150E0"/>
    <w:rsid w:val="003202C5"/>
    <w:rsid w:val="00320E75"/>
    <w:rsid w:val="00322292"/>
    <w:rsid w:val="003419E8"/>
    <w:rsid w:val="00341B61"/>
    <w:rsid w:val="00343C89"/>
    <w:rsid w:val="00355B13"/>
    <w:rsid w:val="00355F0E"/>
    <w:rsid w:val="00356962"/>
    <w:rsid w:val="00362129"/>
    <w:rsid w:val="00380105"/>
    <w:rsid w:val="00382E85"/>
    <w:rsid w:val="00394365"/>
    <w:rsid w:val="003972BA"/>
    <w:rsid w:val="00397F6D"/>
    <w:rsid w:val="003A15CF"/>
    <w:rsid w:val="003A5967"/>
    <w:rsid w:val="003A6CB3"/>
    <w:rsid w:val="003A750D"/>
    <w:rsid w:val="003C059D"/>
    <w:rsid w:val="003C19E3"/>
    <w:rsid w:val="003C1C9A"/>
    <w:rsid w:val="003C4289"/>
    <w:rsid w:val="003C6611"/>
    <w:rsid w:val="003C69A7"/>
    <w:rsid w:val="003D5128"/>
    <w:rsid w:val="003D5F4B"/>
    <w:rsid w:val="003E0349"/>
    <w:rsid w:val="003E2534"/>
    <w:rsid w:val="003F46B3"/>
    <w:rsid w:val="004008DB"/>
    <w:rsid w:val="004031CC"/>
    <w:rsid w:val="00403350"/>
    <w:rsid w:val="00405DFF"/>
    <w:rsid w:val="00416B27"/>
    <w:rsid w:val="00422784"/>
    <w:rsid w:val="004252C1"/>
    <w:rsid w:val="00425CFA"/>
    <w:rsid w:val="004260B8"/>
    <w:rsid w:val="00426303"/>
    <w:rsid w:val="00427024"/>
    <w:rsid w:val="00431C4F"/>
    <w:rsid w:val="00431F41"/>
    <w:rsid w:val="004341BC"/>
    <w:rsid w:val="004403CF"/>
    <w:rsid w:val="0044142B"/>
    <w:rsid w:val="004463C6"/>
    <w:rsid w:val="0045143F"/>
    <w:rsid w:val="00454011"/>
    <w:rsid w:val="004542C6"/>
    <w:rsid w:val="00456039"/>
    <w:rsid w:val="0045733D"/>
    <w:rsid w:val="004632F6"/>
    <w:rsid w:val="00467788"/>
    <w:rsid w:val="00471CC5"/>
    <w:rsid w:val="00472304"/>
    <w:rsid w:val="004725EC"/>
    <w:rsid w:val="00473E83"/>
    <w:rsid w:val="004876A1"/>
    <w:rsid w:val="004901E3"/>
    <w:rsid w:val="004917DC"/>
    <w:rsid w:val="00494AE0"/>
    <w:rsid w:val="004A1AB0"/>
    <w:rsid w:val="004A3B5E"/>
    <w:rsid w:val="004B2F95"/>
    <w:rsid w:val="004B396B"/>
    <w:rsid w:val="004B39B8"/>
    <w:rsid w:val="004B3E44"/>
    <w:rsid w:val="004C57D8"/>
    <w:rsid w:val="004C6110"/>
    <w:rsid w:val="004C7B55"/>
    <w:rsid w:val="004D4A8A"/>
    <w:rsid w:val="004D66E9"/>
    <w:rsid w:val="004E5C92"/>
    <w:rsid w:val="004E6EFC"/>
    <w:rsid w:val="004E7003"/>
    <w:rsid w:val="004F0BB3"/>
    <w:rsid w:val="004F114D"/>
    <w:rsid w:val="004F1E87"/>
    <w:rsid w:val="004F3586"/>
    <w:rsid w:val="004F359F"/>
    <w:rsid w:val="00500D4C"/>
    <w:rsid w:val="00504DE9"/>
    <w:rsid w:val="0051699E"/>
    <w:rsid w:val="00522349"/>
    <w:rsid w:val="00522389"/>
    <w:rsid w:val="00522AD4"/>
    <w:rsid w:val="005253AD"/>
    <w:rsid w:val="00533796"/>
    <w:rsid w:val="005349AF"/>
    <w:rsid w:val="00537694"/>
    <w:rsid w:val="005434B9"/>
    <w:rsid w:val="0054520B"/>
    <w:rsid w:val="00547E04"/>
    <w:rsid w:val="00550A5A"/>
    <w:rsid w:val="0056027C"/>
    <w:rsid w:val="005610BD"/>
    <w:rsid w:val="00567B26"/>
    <w:rsid w:val="00577260"/>
    <w:rsid w:val="00585BC3"/>
    <w:rsid w:val="005903D7"/>
    <w:rsid w:val="00591E43"/>
    <w:rsid w:val="005921DE"/>
    <w:rsid w:val="00592B64"/>
    <w:rsid w:val="005946E1"/>
    <w:rsid w:val="00595DBC"/>
    <w:rsid w:val="005A3798"/>
    <w:rsid w:val="005A774B"/>
    <w:rsid w:val="005B16DB"/>
    <w:rsid w:val="005B28B0"/>
    <w:rsid w:val="005B3724"/>
    <w:rsid w:val="005F4783"/>
    <w:rsid w:val="005F4BF5"/>
    <w:rsid w:val="0060055C"/>
    <w:rsid w:val="00602C0B"/>
    <w:rsid w:val="00610056"/>
    <w:rsid w:val="00613BC1"/>
    <w:rsid w:val="00613D19"/>
    <w:rsid w:val="00623424"/>
    <w:rsid w:val="00625E1D"/>
    <w:rsid w:val="0062771E"/>
    <w:rsid w:val="00627E48"/>
    <w:rsid w:val="00633C68"/>
    <w:rsid w:val="0063470E"/>
    <w:rsid w:val="00634DC5"/>
    <w:rsid w:val="00637E4C"/>
    <w:rsid w:val="006428AF"/>
    <w:rsid w:val="00642AFC"/>
    <w:rsid w:val="00642CDE"/>
    <w:rsid w:val="006450D8"/>
    <w:rsid w:val="00647C7F"/>
    <w:rsid w:val="00661EDE"/>
    <w:rsid w:val="00662530"/>
    <w:rsid w:val="00662553"/>
    <w:rsid w:val="00663812"/>
    <w:rsid w:val="00671505"/>
    <w:rsid w:val="00671E86"/>
    <w:rsid w:val="00672EBD"/>
    <w:rsid w:val="00673681"/>
    <w:rsid w:val="006804C4"/>
    <w:rsid w:val="0068199F"/>
    <w:rsid w:val="00684EDD"/>
    <w:rsid w:val="00685931"/>
    <w:rsid w:val="00687452"/>
    <w:rsid w:val="006A1022"/>
    <w:rsid w:val="006A6ACD"/>
    <w:rsid w:val="006B710D"/>
    <w:rsid w:val="006C00CB"/>
    <w:rsid w:val="006C21E9"/>
    <w:rsid w:val="006D082A"/>
    <w:rsid w:val="006D2F4A"/>
    <w:rsid w:val="006D47FD"/>
    <w:rsid w:val="006D520A"/>
    <w:rsid w:val="006E1C58"/>
    <w:rsid w:val="006E3730"/>
    <w:rsid w:val="006E7C9D"/>
    <w:rsid w:val="006F38F9"/>
    <w:rsid w:val="006F659E"/>
    <w:rsid w:val="0070134E"/>
    <w:rsid w:val="007016D0"/>
    <w:rsid w:val="00704CCF"/>
    <w:rsid w:val="00706CBF"/>
    <w:rsid w:val="00707497"/>
    <w:rsid w:val="00710AAB"/>
    <w:rsid w:val="00715019"/>
    <w:rsid w:val="007235CB"/>
    <w:rsid w:val="00732A8C"/>
    <w:rsid w:val="007348AF"/>
    <w:rsid w:val="007355CE"/>
    <w:rsid w:val="0074036C"/>
    <w:rsid w:val="00742BA3"/>
    <w:rsid w:val="00747017"/>
    <w:rsid w:val="007476C9"/>
    <w:rsid w:val="00751D4A"/>
    <w:rsid w:val="00752F9D"/>
    <w:rsid w:val="00756E71"/>
    <w:rsid w:val="007578D4"/>
    <w:rsid w:val="00767822"/>
    <w:rsid w:val="007718A1"/>
    <w:rsid w:val="00771E35"/>
    <w:rsid w:val="007758DA"/>
    <w:rsid w:val="00780F44"/>
    <w:rsid w:val="00782E1A"/>
    <w:rsid w:val="0078593A"/>
    <w:rsid w:val="00786E60"/>
    <w:rsid w:val="007A2AEC"/>
    <w:rsid w:val="007A2BFE"/>
    <w:rsid w:val="007A42ED"/>
    <w:rsid w:val="007A6BE1"/>
    <w:rsid w:val="007B1209"/>
    <w:rsid w:val="007B1BF0"/>
    <w:rsid w:val="007C08B6"/>
    <w:rsid w:val="007C3476"/>
    <w:rsid w:val="007C6F11"/>
    <w:rsid w:val="007D473B"/>
    <w:rsid w:val="007F60BE"/>
    <w:rsid w:val="007F6E0D"/>
    <w:rsid w:val="00800392"/>
    <w:rsid w:val="00801FB2"/>
    <w:rsid w:val="008036AE"/>
    <w:rsid w:val="00803F39"/>
    <w:rsid w:val="00805686"/>
    <w:rsid w:val="00805C0D"/>
    <w:rsid w:val="00812939"/>
    <w:rsid w:val="008168CF"/>
    <w:rsid w:val="00822BC9"/>
    <w:rsid w:val="0082777A"/>
    <w:rsid w:val="00835948"/>
    <w:rsid w:val="00836958"/>
    <w:rsid w:val="00847D37"/>
    <w:rsid w:val="008729EA"/>
    <w:rsid w:val="00876043"/>
    <w:rsid w:val="00882CD5"/>
    <w:rsid w:val="00883CA2"/>
    <w:rsid w:val="00884D5D"/>
    <w:rsid w:val="008875B4"/>
    <w:rsid w:val="00890285"/>
    <w:rsid w:val="00895865"/>
    <w:rsid w:val="008973B1"/>
    <w:rsid w:val="008A6EE8"/>
    <w:rsid w:val="008B2F7D"/>
    <w:rsid w:val="008B440E"/>
    <w:rsid w:val="008C2A98"/>
    <w:rsid w:val="008D044F"/>
    <w:rsid w:val="008D1087"/>
    <w:rsid w:val="008D124A"/>
    <w:rsid w:val="008D3F3C"/>
    <w:rsid w:val="008D407C"/>
    <w:rsid w:val="008D6618"/>
    <w:rsid w:val="008F03C0"/>
    <w:rsid w:val="008F7E12"/>
    <w:rsid w:val="009065D9"/>
    <w:rsid w:val="0090679F"/>
    <w:rsid w:val="0090733B"/>
    <w:rsid w:val="00910827"/>
    <w:rsid w:val="00914009"/>
    <w:rsid w:val="0091457C"/>
    <w:rsid w:val="00916B15"/>
    <w:rsid w:val="00917561"/>
    <w:rsid w:val="00926F0F"/>
    <w:rsid w:val="00944ED8"/>
    <w:rsid w:val="0095176A"/>
    <w:rsid w:val="00953318"/>
    <w:rsid w:val="0095385F"/>
    <w:rsid w:val="00953B38"/>
    <w:rsid w:val="00955E42"/>
    <w:rsid w:val="00956653"/>
    <w:rsid w:val="0097422D"/>
    <w:rsid w:val="00975FC3"/>
    <w:rsid w:val="00990557"/>
    <w:rsid w:val="00993314"/>
    <w:rsid w:val="009A6308"/>
    <w:rsid w:val="009B54F6"/>
    <w:rsid w:val="009C6B09"/>
    <w:rsid w:val="009C6C39"/>
    <w:rsid w:val="009E4253"/>
    <w:rsid w:val="009F0B25"/>
    <w:rsid w:val="009F170C"/>
    <w:rsid w:val="009F6923"/>
    <w:rsid w:val="00A00A03"/>
    <w:rsid w:val="00A01CDD"/>
    <w:rsid w:val="00A04BC6"/>
    <w:rsid w:val="00A07E93"/>
    <w:rsid w:val="00A13082"/>
    <w:rsid w:val="00A1437B"/>
    <w:rsid w:val="00A17BDC"/>
    <w:rsid w:val="00A2304D"/>
    <w:rsid w:val="00A25725"/>
    <w:rsid w:val="00A266F7"/>
    <w:rsid w:val="00A27A07"/>
    <w:rsid w:val="00A333B9"/>
    <w:rsid w:val="00A34A5D"/>
    <w:rsid w:val="00A378E5"/>
    <w:rsid w:val="00A468FA"/>
    <w:rsid w:val="00A47991"/>
    <w:rsid w:val="00A54D54"/>
    <w:rsid w:val="00A5530F"/>
    <w:rsid w:val="00A55489"/>
    <w:rsid w:val="00A60833"/>
    <w:rsid w:val="00A71902"/>
    <w:rsid w:val="00A73833"/>
    <w:rsid w:val="00A748BD"/>
    <w:rsid w:val="00A83A5B"/>
    <w:rsid w:val="00A84999"/>
    <w:rsid w:val="00A96EBA"/>
    <w:rsid w:val="00AA0B58"/>
    <w:rsid w:val="00AA1B59"/>
    <w:rsid w:val="00AA24A5"/>
    <w:rsid w:val="00AA45D5"/>
    <w:rsid w:val="00AA5B2E"/>
    <w:rsid w:val="00AB235A"/>
    <w:rsid w:val="00AB60BA"/>
    <w:rsid w:val="00AB7B59"/>
    <w:rsid w:val="00AD30EA"/>
    <w:rsid w:val="00AD46EB"/>
    <w:rsid w:val="00AD64C2"/>
    <w:rsid w:val="00AE1941"/>
    <w:rsid w:val="00AF0CA8"/>
    <w:rsid w:val="00B0045E"/>
    <w:rsid w:val="00B15650"/>
    <w:rsid w:val="00B17C09"/>
    <w:rsid w:val="00B2413A"/>
    <w:rsid w:val="00B24D70"/>
    <w:rsid w:val="00B25398"/>
    <w:rsid w:val="00B2736A"/>
    <w:rsid w:val="00B304D7"/>
    <w:rsid w:val="00B31547"/>
    <w:rsid w:val="00B327AD"/>
    <w:rsid w:val="00B32C51"/>
    <w:rsid w:val="00B4058E"/>
    <w:rsid w:val="00B40B71"/>
    <w:rsid w:val="00B47B86"/>
    <w:rsid w:val="00B51288"/>
    <w:rsid w:val="00B56450"/>
    <w:rsid w:val="00B5768C"/>
    <w:rsid w:val="00B70F22"/>
    <w:rsid w:val="00B71BC8"/>
    <w:rsid w:val="00B84064"/>
    <w:rsid w:val="00B85278"/>
    <w:rsid w:val="00B8563F"/>
    <w:rsid w:val="00B8647C"/>
    <w:rsid w:val="00B92126"/>
    <w:rsid w:val="00B971B7"/>
    <w:rsid w:val="00B97E4E"/>
    <w:rsid w:val="00BA2666"/>
    <w:rsid w:val="00BB0242"/>
    <w:rsid w:val="00BB67A1"/>
    <w:rsid w:val="00BB776A"/>
    <w:rsid w:val="00BC070E"/>
    <w:rsid w:val="00BC2991"/>
    <w:rsid w:val="00BC2D07"/>
    <w:rsid w:val="00BC43A0"/>
    <w:rsid w:val="00BD0389"/>
    <w:rsid w:val="00BD20F8"/>
    <w:rsid w:val="00BE1961"/>
    <w:rsid w:val="00BE2886"/>
    <w:rsid w:val="00BE370A"/>
    <w:rsid w:val="00BE39EB"/>
    <w:rsid w:val="00BF3092"/>
    <w:rsid w:val="00BF4C27"/>
    <w:rsid w:val="00BF7370"/>
    <w:rsid w:val="00C01B66"/>
    <w:rsid w:val="00C04466"/>
    <w:rsid w:val="00C201DC"/>
    <w:rsid w:val="00C20B52"/>
    <w:rsid w:val="00C2195F"/>
    <w:rsid w:val="00C24E8E"/>
    <w:rsid w:val="00C32DEE"/>
    <w:rsid w:val="00C35DB4"/>
    <w:rsid w:val="00C51C91"/>
    <w:rsid w:val="00C53C35"/>
    <w:rsid w:val="00C5482B"/>
    <w:rsid w:val="00C55395"/>
    <w:rsid w:val="00C573DE"/>
    <w:rsid w:val="00C57898"/>
    <w:rsid w:val="00C612A0"/>
    <w:rsid w:val="00C66C3B"/>
    <w:rsid w:val="00C67D3C"/>
    <w:rsid w:val="00C70FF8"/>
    <w:rsid w:val="00C71640"/>
    <w:rsid w:val="00C72303"/>
    <w:rsid w:val="00C83EE2"/>
    <w:rsid w:val="00C847FD"/>
    <w:rsid w:val="00C87CB3"/>
    <w:rsid w:val="00C91DF4"/>
    <w:rsid w:val="00C949E8"/>
    <w:rsid w:val="00CA09BE"/>
    <w:rsid w:val="00CA4955"/>
    <w:rsid w:val="00CA4AD0"/>
    <w:rsid w:val="00CA74D8"/>
    <w:rsid w:val="00CA7A49"/>
    <w:rsid w:val="00CB1E08"/>
    <w:rsid w:val="00CC2124"/>
    <w:rsid w:val="00CD0EA9"/>
    <w:rsid w:val="00CD1AE6"/>
    <w:rsid w:val="00CD2342"/>
    <w:rsid w:val="00CE2879"/>
    <w:rsid w:val="00CE4A9B"/>
    <w:rsid w:val="00CF3EEF"/>
    <w:rsid w:val="00CF45F5"/>
    <w:rsid w:val="00D0275D"/>
    <w:rsid w:val="00D053C7"/>
    <w:rsid w:val="00D12375"/>
    <w:rsid w:val="00D16474"/>
    <w:rsid w:val="00D1751F"/>
    <w:rsid w:val="00D2015F"/>
    <w:rsid w:val="00D21347"/>
    <w:rsid w:val="00D21956"/>
    <w:rsid w:val="00D23461"/>
    <w:rsid w:val="00D47F86"/>
    <w:rsid w:val="00D53790"/>
    <w:rsid w:val="00D53B55"/>
    <w:rsid w:val="00D559B3"/>
    <w:rsid w:val="00D60FFC"/>
    <w:rsid w:val="00D75DDD"/>
    <w:rsid w:val="00D8272D"/>
    <w:rsid w:val="00D94FA2"/>
    <w:rsid w:val="00DA0054"/>
    <w:rsid w:val="00DA3267"/>
    <w:rsid w:val="00DA6362"/>
    <w:rsid w:val="00DA71BC"/>
    <w:rsid w:val="00DB3F00"/>
    <w:rsid w:val="00DB43AC"/>
    <w:rsid w:val="00DB59DA"/>
    <w:rsid w:val="00DC2DB6"/>
    <w:rsid w:val="00DC59DC"/>
    <w:rsid w:val="00DC7598"/>
    <w:rsid w:val="00DC7F76"/>
    <w:rsid w:val="00DD1B94"/>
    <w:rsid w:val="00DD2DAB"/>
    <w:rsid w:val="00DD45C8"/>
    <w:rsid w:val="00DD7753"/>
    <w:rsid w:val="00DE0016"/>
    <w:rsid w:val="00DE01E4"/>
    <w:rsid w:val="00DE3BCD"/>
    <w:rsid w:val="00DE4DC4"/>
    <w:rsid w:val="00DE5CC0"/>
    <w:rsid w:val="00DE5CD2"/>
    <w:rsid w:val="00DF141D"/>
    <w:rsid w:val="00DF50F1"/>
    <w:rsid w:val="00E00E61"/>
    <w:rsid w:val="00E03750"/>
    <w:rsid w:val="00E06333"/>
    <w:rsid w:val="00E067F9"/>
    <w:rsid w:val="00E1246E"/>
    <w:rsid w:val="00E16A01"/>
    <w:rsid w:val="00E2263D"/>
    <w:rsid w:val="00E2567F"/>
    <w:rsid w:val="00E25729"/>
    <w:rsid w:val="00E44F69"/>
    <w:rsid w:val="00E453A8"/>
    <w:rsid w:val="00E50BC3"/>
    <w:rsid w:val="00E610C5"/>
    <w:rsid w:val="00E738BA"/>
    <w:rsid w:val="00E73A03"/>
    <w:rsid w:val="00E77750"/>
    <w:rsid w:val="00E83ECE"/>
    <w:rsid w:val="00E86EE3"/>
    <w:rsid w:val="00E87B31"/>
    <w:rsid w:val="00EA17EF"/>
    <w:rsid w:val="00EA38D8"/>
    <w:rsid w:val="00EA4316"/>
    <w:rsid w:val="00EA6B93"/>
    <w:rsid w:val="00EB5C68"/>
    <w:rsid w:val="00EB7F4B"/>
    <w:rsid w:val="00EC4C38"/>
    <w:rsid w:val="00ED240A"/>
    <w:rsid w:val="00EE04F8"/>
    <w:rsid w:val="00EE13A8"/>
    <w:rsid w:val="00EE6972"/>
    <w:rsid w:val="00EE7AAC"/>
    <w:rsid w:val="00EF0676"/>
    <w:rsid w:val="00EF5166"/>
    <w:rsid w:val="00F132C3"/>
    <w:rsid w:val="00F16737"/>
    <w:rsid w:val="00F17E60"/>
    <w:rsid w:val="00F223AE"/>
    <w:rsid w:val="00F2475F"/>
    <w:rsid w:val="00F24EDE"/>
    <w:rsid w:val="00F254DA"/>
    <w:rsid w:val="00F262BC"/>
    <w:rsid w:val="00F30E1C"/>
    <w:rsid w:val="00F320FE"/>
    <w:rsid w:val="00F32D26"/>
    <w:rsid w:val="00F3372A"/>
    <w:rsid w:val="00F3436C"/>
    <w:rsid w:val="00F42AFF"/>
    <w:rsid w:val="00F44428"/>
    <w:rsid w:val="00F45BB0"/>
    <w:rsid w:val="00F47D33"/>
    <w:rsid w:val="00F579CD"/>
    <w:rsid w:val="00F64791"/>
    <w:rsid w:val="00F65CBC"/>
    <w:rsid w:val="00F66A1D"/>
    <w:rsid w:val="00F70A52"/>
    <w:rsid w:val="00F74EBF"/>
    <w:rsid w:val="00F751BA"/>
    <w:rsid w:val="00F819A3"/>
    <w:rsid w:val="00F936B6"/>
    <w:rsid w:val="00F95E4F"/>
    <w:rsid w:val="00F97A0B"/>
    <w:rsid w:val="00FA654C"/>
    <w:rsid w:val="00FB0283"/>
    <w:rsid w:val="00FB456F"/>
    <w:rsid w:val="00FD49F0"/>
    <w:rsid w:val="00FD4A25"/>
    <w:rsid w:val="00FE0C29"/>
    <w:rsid w:val="00FE7B34"/>
    <w:rsid w:val="00FF055E"/>
    <w:rsid w:val="00FF581B"/>
    <w:rsid w:val="00FF646D"/>
    <w:rsid w:val="00FF6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5:docId w15:val="{562D558C-6A8E-4B13-A98F-49A9C705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B2"/>
  </w:style>
  <w:style w:type="paragraph" w:styleId="1">
    <w:name w:val="heading 1"/>
    <w:basedOn w:val="a"/>
    <w:next w:val="a"/>
    <w:link w:val="10"/>
    <w:uiPriority w:val="9"/>
    <w:qFormat/>
    <w:rsid w:val="007A2A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A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A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A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A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A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A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A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A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7A2A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7A2AEC"/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A2AEC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A2AEC"/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A2AEC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A2AEC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A2AEC"/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A2A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7A2AEC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A2A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A2A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a6">
    <w:name w:val="Subtitle"/>
    <w:basedOn w:val="a"/>
    <w:next w:val="a"/>
    <w:link w:val="a7"/>
    <w:uiPriority w:val="11"/>
    <w:qFormat/>
    <w:rsid w:val="007A2A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A2A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styleId="a8">
    <w:name w:val="Strong"/>
    <w:basedOn w:val="a0"/>
    <w:uiPriority w:val="22"/>
    <w:qFormat/>
    <w:rsid w:val="007A2AEC"/>
    <w:rPr>
      <w:b/>
      <w:bCs/>
    </w:rPr>
  </w:style>
  <w:style w:type="character" w:styleId="a9">
    <w:name w:val="Emphasis"/>
    <w:basedOn w:val="a0"/>
    <w:uiPriority w:val="20"/>
    <w:qFormat/>
    <w:rsid w:val="007A2AEC"/>
    <w:rPr>
      <w:i/>
      <w:iCs/>
    </w:rPr>
  </w:style>
  <w:style w:type="paragraph" w:styleId="aa">
    <w:name w:val="No Spacing"/>
    <w:link w:val="ab"/>
    <w:uiPriority w:val="1"/>
    <w:qFormat/>
    <w:rsid w:val="007A2AEC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ac">
    <w:name w:val="List Paragraph"/>
    <w:basedOn w:val="a"/>
    <w:uiPriority w:val="34"/>
    <w:qFormat/>
    <w:rsid w:val="007A2AEC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A2AEC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A2AEC"/>
    <w:rPr>
      <w:rFonts w:eastAsiaTheme="minorHAnsi"/>
      <w:i/>
      <w:iCs/>
      <w:color w:val="000000" w:themeColor="text1"/>
      <w:lang w:val="en-US" w:eastAsia="en-US" w:bidi="en-US"/>
    </w:rPr>
  </w:style>
  <w:style w:type="paragraph" w:styleId="ad">
    <w:name w:val="Intense Quote"/>
    <w:basedOn w:val="a"/>
    <w:next w:val="a"/>
    <w:link w:val="ae"/>
    <w:uiPriority w:val="30"/>
    <w:qFormat/>
    <w:rsid w:val="007A2AE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A2AEC"/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styleId="af">
    <w:name w:val="Subtle Emphasis"/>
    <w:basedOn w:val="a0"/>
    <w:uiPriority w:val="19"/>
    <w:qFormat/>
    <w:rsid w:val="007A2AE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A2AE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A2AE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A2AE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A2AE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2AEC"/>
    <w:pPr>
      <w:outlineLvl w:val="9"/>
    </w:pPr>
  </w:style>
  <w:style w:type="table" w:styleId="af5">
    <w:name w:val="Table Grid"/>
    <w:basedOn w:val="a1"/>
    <w:uiPriority w:val="59"/>
    <w:rsid w:val="007A2AEC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F7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7598"/>
  </w:style>
  <w:style w:type="paragraph" w:styleId="af7">
    <w:name w:val="header"/>
    <w:basedOn w:val="a"/>
    <w:link w:val="af8"/>
    <w:uiPriority w:val="99"/>
    <w:unhideWhenUsed/>
    <w:rsid w:val="0095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953B38"/>
  </w:style>
  <w:style w:type="paragraph" w:styleId="af9">
    <w:name w:val="footer"/>
    <w:basedOn w:val="a"/>
    <w:link w:val="afa"/>
    <w:uiPriority w:val="99"/>
    <w:unhideWhenUsed/>
    <w:rsid w:val="0095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953B38"/>
  </w:style>
  <w:style w:type="paragraph" w:customStyle="1" w:styleId="c1c13">
    <w:name w:val="c1 c13"/>
    <w:basedOn w:val="a"/>
    <w:rsid w:val="00537694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7">
    <w:name w:val="c7"/>
    <w:basedOn w:val="a0"/>
    <w:rsid w:val="00537694"/>
    <w:rPr>
      <w:rFonts w:cs="Times New Roman"/>
    </w:rPr>
  </w:style>
  <w:style w:type="character" w:customStyle="1" w:styleId="c0c3c19">
    <w:name w:val="c0 c3 c19"/>
    <w:basedOn w:val="a0"/>
    <w:rsid w:val="00537694"/>
    <w:rPr>
      <w:rFonts w:cs="Times New Roman"/>
    </w:rPr>
  </w:style>
  <w:style w:type="paragraph" w:customStyle="1" w:styleId="c1c13c14">
    <w:name w:val="c1 c13 c14"/>
    <w:basedOn w:val="a"/>
    <w:rsid w:val="00537694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0c3c36c19">
    <w:name w:val="c0 c3 c36 c19"/>
    <w:basedOn w:val="a0"/>
    <w:rsid w:val="00537694"/>
    <w:rPr>
      <w:rFonts w:cs="Times New Roman"/>
    </w:rPr>
  </w:style>
  <w:style w:type="character" w:customStyle="1" w:styleId="11">
    <w:name w:val="Основной шрифт абзаца1"/>
    <w:rsid w:val="00C87CB3"/>
  </w:style>
  <w:style w:type="character" w:customStyle="1" w:styleId="afb">
    <w:name w:val="Основной текст_"/>
    <w:basedOn w:val="a0"/>
    <w:link w:val="31"/>
    <w:rsid w:val="00C87CB3"/>
    <w:rPr>
      <w:shd w:val="clear" w:color="auto" w:fill="FFFFFF"/>
    </w:rPr>
  </w:style>
  <w:style w:type="paragraph" w:customStyle="1" w:styleId="31">
    <w:name w:val="Основной текст3"/>
    <w:basedOn w:val="a"/>
    <w:link w:val="afb"/>
    <w:rsid w:val="00C87CB3"/>
    <w:pPr>
      <w:widowControl w:val="0"/>
      <w:shd w:val="clear" w:color="auto" w:fill="FFFFFF"/>
      <w:spacing w:after="0" w:line="0" w:lineRule="atLeast"/>
      <w:ind w:hanging="340"/>
    </w:pPr>
  </w:style>
  <w:style w:type="character" w:customStyle="1" w:styleId="85pt">
    <w:name w:val="Основной текст + 8;5 pt"/>
    <w:basedOn w:val="afb"/>
    <w:rsid w:val="00C87CB3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46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c">
    <w:name w:val="Знак"/>
    <w:basedOn w:val="a"/>
    <w:rsid w:val="00D5379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E73A03"/>
    <w:rPr>
      <w:rFonts w:eastAsiaTheme="minorHAnsi"/>
      <w:lang w:val="en-US" w:eastAsia="en-US" w:bidi="en-US"/>
    </w:rPr>
  </w:style>
  <w:style w:type="character" w:customStyle="1" w:styleId="c44">
    <w:name w:val="c44"/>
    <w:basedOn w:val="a0"/>
    <w:rsid w:val="001861B2"/>
  </w:style>
  <w:style w:type="paragraph" w:customStyle="1" w:styleId="c4">
    <w:name w:val="c4"/>
    <w:basedOn w:val="a"/>
    <w:rsid w:val="0059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5921DE"/>
  </w:style>
  <w:style w:type="character" w:customStyle="1" w:styleId="c3">
    <w:name w:val="c3"/>
    <w:rsid w:val="005921DE"/>
  </w:style>
  <w:style w:type="character" w:customStyle="1" w:styleId="WW8Num4z7">
    <w:name w:val="WW8Num4z7"/>
    <w:rsid w:val="001477BE"/>
  </w:style>
  <w:style w:type="paragraph" w:customStyle="1" w:styleId="a10">
    <w:name w:val="a1"/>
    <w:basedOn w:val="a"/>
    <w:rsid w:val="00C91DF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body">
    <w:name w:val="textbody"/>
    <w:basedOn w:val="a"/>
    <w:rsid w:val="00BD0389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</w:rPr>
  </w:style>
  <w:style w:type="paragraph" w:styleId="afd">
    <w:name w:val="Balloon Text"/>
    <w:basedOn w:val="a"/>
    <w:link w:val="afe"/>
    <w:uiPriority w:val="99"/>
    <w:semiHidden/>
    <w:unhideWhenUsed/>
    <w:rsid w:val="0078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80F44"/>
    <w:rPr>
      <w:rFonts w:ascii="Tahoma" w:hAnsi="Tahoma" w:cs="Tahoma"/>
      <w:sz w:val="16"/>
      <w:szCs w:val="16"/>
    </w:rPr>
  </w:style>
  <w:style w:type="paragraph" w:customStyle="1" w:styleId="c49">
    <w:name w:val="c49"/>
    <w:basedOn w:val="a"/>
    <w:rsid w:val="00F7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751BA"/>
  </w:style>
  <w:style w:type="character" w:customStyle="1" w:styleId="c95">
    <w:name w:val="c95"/>
    <w:basedOn w:val="a0"/>
    <w:rsid w:val="00F751BA"/>
  </w:style>
  <w:style w:type="paragraph" w:customStyle="1" w:styleId="c35">
    <w:name w:val="c35"/>
    <w:basedOn w:val="a"/>
    <w:rsid w:val="00F7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2">
    <w:name w:val="c92"/>
    <w:basedOn w:val="a0"/>
    <w:rsid w:val="00F751BA"/>
  </w:style>
  <w:style w:type="paragraph" w:customStyle="1" w:styleId="c75">
    <w:name w:val="c75"/>
    <w:basedOn w:val="a"/>
    <w:rsid w:val="00F7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5">
    <w:name w:val="c115"/>
    <w:basedOn w:val="a0"/>
    <w:rsid w:val="00F751BA"/>
  </w:style>
  <w:style w:type="character" w:styleId="aff">
    <w:name w:val="Hyperlink"/>
    <w:basedOn w:val="a0"/>
    <w:uiPriority w:val="99"/>
    <w:unhideWhenUsed/>
    <w:rsid w:val="00F751BA"/>
    <w:rPr>
      <w:color w:val="0000FF" w:themeColor="hyperlink"/>
      <w:u w:val="single"/>
    </w:rPr>
  </w:style>
  <w:style w:type="paragraph" w:customStyle="1" w:styleId="c39">
    <w:name w:val="c39"/>
    <w:basedOn w:val="a"/>
    <w:rsid w:val="00F7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FollowedHyperlink"/>
    <w:basedOn w:val="a0"/>
    <w:uiPriority w:val="99"/>
    <w:semiHidden/>
    <w:unhideWhenUsed/>
    <w:rsid w:val="00610056"/>
    <w:rPr>
      <w:color w:val="800080" w:themeColor="followedHyperlink"/>
      <w:u w:val="single"/>
    </w:rPr>
  </w:style>
  <w:style w:type="paragraph" w:customStyle="1" w:styleId="c28">
    <w:name w:val="c28"/>
    <w:basedOn w:val="a"/>
    <w:rsid w:val="0061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8B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B2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78/256/5252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sportal.ru/nachalnaya-shkola/vospitatelnaya-rabota/2015/06/07/tropa-sportivnyh-dostizheni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sotsialnaya-pedagogika/library/2015/11/18/programma-letnego-lagerya-akademiya-remyos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34D54-75FB-43AD-930B-A9BD6DCD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4164</TotalTime>
  <Pages>30</Pages>
  <Words>6142</Words>
  <Characters>35015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Денис</cp:lastModifiedBy>
  <cp:revision>66</cp:revision>
  <cp:lastPrinted>2019-04-25T10:57:00Z</cp:lastPrinted>
  <dcterms:created xsi:type="dcterms:W3CDTF">2015-08-27T14:53:00Z</dcterms:created>
  <dcterms:modified xsi:type="dcterms:W3CDTF">2022-06-08T05:13:00Z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